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87AF" w14:textId="77777777" w:rsidR="007F4C7C" w:rsidRPr="00CA1EAB" w:rsidRDefault="007F4C7C" w:rsidP="007F4C7C">
      <w:pPr>
        <w:pStyle w:val="Title"/>
        <w:rPr>
          <w:rFonts w:ascii="Arial Narrow" w:hAnsi="Arial Narrow"/>
          <w:sz w:val="24"/>
          <w:szCs w:val="24"/>
        </w:rPr>
      </w:pPr>
      <w:r w:rsidRPr="00CA1EAB">
        <w:rPr>
          <w:rFonts w:ascii="Arial Narrow" w:hAnsi="Arial Narrow"/>
          <w:noProof/>
        </w:rPr>
        <w:drawing>
          <wp:inline distT="0" distB="0" distL="0" distR="0" wp14:anchorId="49D193B4" wp14:editId="081C2E79">
            <wp:extent cx="1361440" cy="1361440"/>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p w14:paraId="618F3989" w14:textId="77777777" w:rsidR="007F4C7C" w:rsidRPr="00CA1EAB" w:rsidRDefault="007F4C7C" w:rsidP="007F4C7C">
      <w:pPr>
        <w:pStyle w:val="Title"/>
        <w:rPr>
          <w:rFonts w:ascii="Arial Narrow" w:hAnsi="Arial Narrow"/>
          <w:szCs w:val="28"/>
        </w:rPr>
      </w:pPr>
    </w:p>
    <w:p w14:paraId="4E9F2B5D" w14:textId="77777777" w:rsidR="007F4C7C" w:rsidRPr="00CA1EAB" w:rsidRDefault="007F4C7C" w:rsidP="007F4C7C">
      <w:pPr>
        <w:pStyle w:val="Title"/>
        <w:rPr>
          <w:rFonts w:ascii="Arial Narrow" w:hAnsi="Arial Narrow"/>
          <w:szCs w:val="28"/>
        </w:rPr>
      </w:pPr>
      <w:r w:rsidRPr="00CA1EAB">
        <w:rPr>
          <w:rFonts w:ascii="Arial Narrow" w:hAnsi="Arial Narrow"/>
          <w:szCs w:val="28"/>
        </w:rPr>
        <w:t>UNIVERSITAS MULAWARMAN</w:t>
      </w:r>
    </w:p>
    <w:p w14:paraId="4B4F6C85" w14:textId="18EF0609" w:rsidR="007F4C7C" w:rsidRPr="00CA1EAB" w:rsidRDefault="007F4C7C" w:rsidP="007F4C7C">
      <w:pPr>
        <w:pStyle w:val="Title"/>
        <w:rPr>
          <w:rFonts w:ascii="Arial Narrow" w:hAnsi="Arial Narrow"/>
          <w:sz w:val="32"/>
          <w:szCs w:val="32"/>
        </w:rPr>
      </w:pPr>
      <w:r w:rsidRPr="00CA1EAB">
        <w:rPr>
          <w:rFonts w:ascii="Arial Narrow" w:hAnsi="Arial Narrow"/>
          <w:sz w:val="32"/>
          <w:szCs w:val="32"/>
        </w:rPr>
        <w:t>FAKUL</w:t>
      </w:r>
      <w:r w:rsidR="00F82999">
        <w:rPr>
          <w:rFonts w:ascii="Arial Narrow" w:hAnsi="Arial Narrow"/>
          <w:sz w:val="32"/>
          <w:szCs w:val="32"/>
        </w:rPr>
        <w:t>TAS ILMU BUDAYA</w:t>
      </w:r>
    </w:p>
    <w:p w14:paraId="41030D12" w14:textId="62A6B605" w:rsidR="007F4C7C" w:rsidRPr="00CA1EAB" w:rsidRDefault="007F4C7C" w:rsidP="007F4C7C">
      <w:pPr>
        <w:pStyle w:val="Title"/>
        <w:rPr>
          <w:rFonts w:ascii="Arial Narrow" w:hAnsi="Arial Narrow"/>
          <w:szCs w:val="28"/>
        </w:rPr>
      </w:pPr>
      <w:r w:rsidRPr="00CA1EAB">
        <w:rPr>
          <w:rFonts w:ascii="Arial Narrow" w:hAnsi="Arial Narrow"/>
          <w:szCs w:val="28"/>
        </w:rPr>
        <w:t>PROGRAM</w:t>
      </w:r>
      <w:r w:rsidR="00F82999">
        <w:rPr>
          <w:rFonts w:ascii="Arial Narrow" w:hAnsi="Arial Narrow"/>
          <w:szCs w:val="28"/>
        </w:rPr>
        <w:t xml:space="preserve"> STUDI SASTRA INGGRIS</w:t>
      </w:r>
    </w:p>
    <w:p w14:paraId="2D1954D1" w14:textId="77777777" w:rsidR="007F4C7C" w:rsidRPr="00CA1EAB" w:rsidRDefault="007F4C7C" w:rsidP="007F4C7C">
      <w:pPr>
        <w:pStyle w:val="Title"/>
        <w:rPr>
          <w:rFonts w:ascii="Arial Narrow" w:hAnsi="Arial Narrow"/>
          <w:szCs w:val="28"/>
        </w:rPr>
      </w:pPr>
    </w:p>
    <w:p w14:paraId="389AD627" w14:textId="77777777" w:rsidR="00E50F36" w:rsidRPr="00CA1EAB" w:rsidRDefault="00E50F36" w:rsidP="007F4C7C">
      <w:pPr>
        <w:pStyle w:val="Title"/>
        <w:rPr>
          <w:rFonts w:ascii="Arial Narrow" w:hAnsi="Arial Narrow"/>
          <w:szCs w:val="28"/>
        </w:rPr>
      </w:pPr>
    </w:p>
    <w:p w14:paraId="27167421" w14:textId="77777777" w:rsidR="00E50F36" w:rsidRPr="00CA1EAB" w:rsidRDefault="00E50F36" w:rsidP="007F4C7C">
      <w:pPr>
        <w:pStyle w:val="Title"/>
        <w:rPr>
          <w:rFonts w:ascii="Arial Narrow" w:hAnsi="Arial Narrow"/>
          <w:szCs w:val="28"/>
        </w:rPr>
      </w:pPr>
    </w:p>
    <w:p w14:paraId="2371E74A" w14:textId="77777777" w:rsidR="00E50F36" w:rsidRPr="00CA1EAB" w:rsidRDefault="00E50F36" w:rsidP="007F4C7C">
      <w:pPr>
        <w:pStyle w:val="Title"/>
        <w:rPr>
          <w:rFonts w:ascii="Arial Narrow" w:hAnsi="Arial Narrow"/>
          <w:szCs w:val="28"/>
        </w:rPr>
      </w:pPr>
    </w:p>
    <w:p w14:paraId="3FD79145" w14:textId="7A58F488" w:rsidR="007F4C7C" w:rsidRPr="00CA1EAB" w:rsidRDefault="007F4C7C" w:rsidP="007F4C7C">
      <w:pPr>
        <w:pStyle w:val="Title"/>
        <w:rPr>
          <w:rFonts w:ascii="Arial Narrow" w:hAnsi="Arial Narrow"/>
          <w:sz w:val="36"/>
          <w:szCs w:val="36"/>
        </w:rPr>
      </w:pPr>
      <w:r w:rsidRPr="00CA1EAB">
        <w:rPr>
          <w:rFonts w:ascii="Arial Narrow" w:hAnsi="Arial Narrow"/>
          <w:sz w:val="36"/>
          <w:szCs w:val="36"/>
        </w:rPr>
        <w:t>RENCANA PEMBEL</w:t>
      </w:r>
      <w:r w:rsidR="005B107D">
        <w:rPr>
          <w:rFonts w:ascii="Arial Narrow" w:hAnsi="Arial Narrow"/>
          <w:sz w:val="36"/>
          <w:szCs w:val="36"/>
        </w:rPr>
        <w:t>A</w:t>
      </w:r>
      <w:r w:rsidRPr="00CA1EAB">
        <w:rPr>
          <w:rFonts w:ascii="Arial Narrow" w:hAnsi="Arial Narrow"/>
          <w:sz w:val="36"/>
          <w:szCs w:val="36"/>
        </w:rPr>
        <w:t>JARAN SEMESTER</w:t>
      </w:r>
    </w:p>
    <w:p w14:paraId="4BECD883" w14:textId="4C51A4FB" w:rsidR="007F4C7C" w:rsidRPr="00CA1EAB" w:rsidRDefault="007F4C7C" w:rsidP="007F4C7C">
      <w:pPr>
        <w:pStyle w:val="Title"/>
        <w:rPr>
          <w:rFonts w:ascii="Arial Narrow" w:hAnsi="Arial Narrow"/>
          <w:szCs w:val="28"/>
        </w:rPr>
      </w:pPr>
      <w:r w:rsidRPr="00CA1EAB">
        <w:rPr>
          <w:rFonts w:ascii="Arial Narrow" w:hAnsi="Arial Narrow"/>
          <w:szCs w:val="28"/>
        </w:rPr>
        <w:t xml:space="preserve">TAHUN AKADEMIK </w:t>
      </w:r>
      <w:r w:rsidR="00F82999">
        <w:rPr>
          <w:rFonts w:ascii="Arial Narrow" w:hAnsi="Arial Narrow"/>
          <w:szCs w:val="28"/>
        </w:rPr>
        <w:t>20</w:t>
      </w:r>
      <w:r w:rsidR="00AA76D0">
        <w:rPr>
          <w:rFonts w:ascii="Arial Narrow" w:hAnsi="Arial Narrow"/>
          <w:szCs w:val="28"/>
        </w:rPr>
        <w:t>21</w:t>
      </w:r>
      <w:r w:rsidR="00F82999">
        <w:rPr>
          <w:rFonts w:ascii="Arial Narrow" w:hAnsi="Arial Narrow"/>
          <w:szCs w:val="28"/>
        </w:rPr>
        <w:t>-202</w:t>
      </w:r>
      <w:r w:rsidR="00AA76D0">
        <w:rPr>
          <w:rFonts w:ascii="Arial Narrow" w:hAnsi="Arial Narrow"/>
          <w:szCs w:val="28"/>
        </w:rPr>
        <w:t>2</w:t>
      </w:r>
    </w:p>
    <w:p w14:paraId="583AE843" w14:textId="21CF020C" w:rsidR="007F4C7C" w:rsidRPr="00CA1EAB" w:rsidRDefault="00F82999" w:rsidP="007F4C7C">
      <w:pPr>
        <w:pStyle w:val="Title"/>
        <w:rPr>
          <w:rFonts w:ascii="Arial Narrow" w:hAnsi="Arial Narrow"/>
          <w:b w:val="0"/>
          <w:sz w:val="24"/>
          <w:szCs w:val="24"/>
        </w:rPr>
      </w:pPr>
      <w:proofErr w:type="spellStart"/>
      <w:r>
        <w:rPr>
          <w:rFonts w:ascii="Arial Narrow" w:hAnsi="Arial Narrow"/>
          <w:b w:val="0"/>
          <w:sz w:val="24"/>
          <w:szCs w:val="24"/>
        </w:rPr>
        <w:t>Kampus</w:t>
      </w:r>
      <w:proofErr w:type="spellEnd"/>
      <w:r>
        <w:rPr>
          <w:rFonts w:ascii="Arial Narrow" w:hAnsi="Arial Narrow"/>
          <w:b w:val="0"/>
          <w:sz w:val="24"/>
          <w:szCs w:val="24"/>
        </w:rPr>
        <w:t xml:space="preserve"> </w:t>
      </w:r>
      <w:proofErr w:type="spellStart"/>
      <w:r w:rsidR="00AA76D0">
        <w:rPr>
          <w:rFonts w:ascii="Arial Narrow" w:hAnsi="Arial Narrow"/>
          <w:b w:val="0"/>
          <w:sz w:val="24"/>
          <w:szCs w:val="24"/>
        </w:rPr>
        <w:t>Gunung</w:t>
      </w:r>
      <w:proofErr w:type="spellEnd"/>
      <w:r w:rsidR="00AA76D0">
        <w:rPr>
          <w:rFonts w:ascii="Arial Narrow" w:hAnsi="Arial Narrow"/>
          <w:b w:val="0"/>
          <w:sz w:val="24"/>
          <w:szCs w:val="24"/>
        </w:rPr>
        <w:t xml:space="preserve"> </w:t>
      </w:r>
      <w:proofErr w:type="spellStart"/>
      <w:r w:rsidR="00AA76D0">
        <w:rPr>
          <w:rFonts w:ascii="Arial Narrow" w:hAnsi="Arial Narrow"/>
          <w:b w:val="0"/>
          <w:sz w:val="24"/>
          <w:szCs w:val="24"/>
        </w:rPr>
        <w:t>Kelua</w:t>
      </w:r>
      <w:proofErr w:type="spellEnd"/>
      <w:r w:rsidR="00AA76D0">
        <w:rPr>
          <w:rFonts w:ascii="Arial Narrow" w:hAnsi="Arial Narrow"/>
          <w:b w:val="0"/>
          <w:sz w:val="24"/>
          <w:szCs w:val="24"/>
        </w:rPr>
        <w:t xml:space="preserve"> Jalan Ki Hajar </w:t>
      </w:r>
      <w:proofErr w:type="spellStart"/>
      <w:r w:rsidR="00AA76D0">
        <w:rPr>
          <w:rFonts w:ascii="Arial Narrow" w:hAnsi="Arial Narrow"/>
          <w:b w:val="0"/>
          <w:sz w:val="24"/>
          <w:szCs w:val="24"/>
        </w:rPr>
        <w:t>Dewantara</w:t>
      </w:r>
      <w:proofErr w:type="spellEnd"/>
    </w:p>
    <w:p w14:paraId="66ED47E6" w14:textId="1061070F" w:rsidR="007F4C7C" w:rsidRPr="00CA1EAB" w:rsidRDefault="000B024E" w:rsidP="007F4C7C">
      <w:pPr>
        <w:pStyle w:val="Title"/>
        <w:rPr>
          <w:rFonts w:ascii="Arial Narrow" w:hAnsi="Arial Narrow"/>
          <w:sz w:val="24"/>
          <w:szCs w:val="24"/>
        </w:rPr>
      </w:pPr>
      <w:hyperlink r:id="rId6" w:history="1">
        <w:r w:rsidR="00862E2B" w:rsidRPr="000E11DA">
          <w:rPr>
            <w:rStyle w:val="Hyperlink"/>
            <w:rFonts w:ascii="Arial Narrow" w:hAnsi="Arial Narrow"/>
          </w:rPr>
          <w:t>www.fib.unmul.ac.id</w:t>
        </w:r>
      </w:hyperlink>
    </w:p>
    <w:p w14:paraId="37EC4288" w14:textId="77777777" w:rsidR="007F4C7C" w:rsidRPr="00CA1EAB" w:rsidRDefault="007F4C7C" w:rsidP="007F4C7C">
      <w:pPr>
        <w:spacing w:line="360" w:lineRule="auto"/>
        <w:jc w:val="center"/>
        <w:rPr>
          <w:rFonts w:ascii="Arial Narrow" w:hAnsi="Arial Narrow" w:cs="Arial"/>
          <w:b/>
          <w:bCs/>
        </w:rPr>
      </w:pPr>
    </w:p>
    <w:p w14:paraId="68E826BE" w14:textId="77777777" w:rsidR="00E50F36" w:rsidRPr="00CA1EAB" w:rsidRDefault="00E50F36" w:rsidP="007F4C7C">
      <w:pPr>
        <w:spacing w:line="360" w:lineRule="auto"/>
        <w:jc w:val="center"/>
        <w:rPr>
          <w:rFonts w:ascii="Arial Narrow" w:hAnsi="Arial Narrow" w:cs="Arial"/>
          <w:b/>
          <w:bCs/>
        </w:rPr>
      </w:pPr>
    </w:p>
    <w:p w14:paraId="2D234534" w14:textId="77777777" w:rsidR="00E50F36" w:rsidRPr="00CA1EAB" w:rsidRDefault="00E50F36" w:rsidP="007F4C7C">
      <w:pPr>
        <w:spacing w:line="360" w:lineRule="auto"/>
        <w:jc w:val="center"/>
        <w:rPr>
          <w:rFonts w:ascii="Arial Narrow" w:hAnsi="Arial Narrow" w:cs="Arial"/>
          <w:b/>
          <w:bCs/>
        </w:rPr>
      </w:pPr>
    </w:p>
    <w:p w14:paraId="3D22B13C" w14:textId="0E6603C0" w:rsidR="00E50F36" w:rsidRPr="00CA1EAB" w:rsidRDefault="008438B7" w:rsidP="007F4C7C">
      <w:pPr>
        <w:spacing w:line="360" w:lineRule="auto"/>
        <w:jc w:val="center"/>
        <w:rPr>
          <w:rFonts w:ascii="Arial Narrow" w:hAnsi="Arial Narrow" w:cs="Arial"/>
          <w:b/>
          <w:bCs/>
        </w:rPr>
      </w:pPr>
      <w:r w:rsidRPr="00CA1EAB">
        <w:rPr>
          <w:rFonts w:ascii="Arial Narrow" w:hAnsi="Arial Narrow"/>
          <w:noProof/>
        </w:rPr>
        <w:lastRenderedPageBreak/>
        <w:drawing>
          <wp:inline distT="0" distB="0" distL="0" distR="0" wp14:anchorId="7AAA8AC1" wp14:editId="7B99FC2E">
            <wp:extent cx="1361440" cy="1361440"/>
            <wp:effectExtent l="0" t="0" r="1016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inline>
        </w:drawing>
      </w:r>
    </w:p>
    <w:p w14:paraId="76F6205D" w14:textId="77777777" w:rsidR="00E50F36" w:rsidRPr="00CA1EAB" w:rsidRDefault="00E50F36" w:rsidP="007F4C7C">
      <w:pPr>
        <w:spacing w:line="360" w:lineRule="auto"/>
        <w:jc w:val="center"/>
        <w:rPr>
          <w:rFonts w:ascii="Arial Narrow" w:hAnsi="Arial Narrow" w:cs="Arial"/>
          <w:b/>
          <w:bCs/>
        </w:rPr>
      </w:pPr>
    </w:p>
    <w:p w14:paraId="7FB58FFA" w14:textId="77777777" w:rsidR="00E50F36" w:rsidRPr="00CA1EAB" w:rsidRDefault="00E50F36" w:rsidP="00E50F36">
      <w:pPr>
        <w:pStyle w:val="Title"/>
        <w:rPr>
          <w:rFonts w:ascii="Arial Narrow" w:hAnsi="Arial Narrow"/>
          <w:sz w:val="24"/>
          <w:szCs w:val="24"/>
        </w:rPr>
      </w:pPr>
      <w:r w:rsidRPr="00CA1EAB">
        <w:rPr>
          <w:rFonts w:ascii="Arial Narrow" w:hAnsi="Arial Narrow"/>
          <w:sz w:val="24"/>
          <w:szCs w:val="24"/>
        </w:rPr>
        <w:t>RENCANA PEMBELJARAN SEMESTER</w:t>
      </w:r>
    </w:p>
    <w:p w14:paraId="73616F6A" w14:textId="1890E484" w:rsidR="00E50F36" w:rsidRPr="00CA1EAB" w:rsidRDefault="00E50F36" w:rsidP="00E50F36">
      <w:pPr>
        <w:pStyle w:val="Title"/>
        <w:rPr>
          <w:rFonts w:ascii="Arial Narrow" w:hAnsi="Arial Narrow"/>
          <w:sz w:val="24"/>
          <w:szCs w:val="24"/>
        </w:rPr>
      </w:pPr>
      <w:r w:rsidRPr="00CA1EAB">
        <w:rPr>
          <w:rFonts w:ascii="Arial Narrow" w:hAnsi="Arial Narrow"/>
          <w:sz w:val="24"/>
          <w:szCs w:val="24"/>
        </w:rPr>
        <w:t xml:space="preserve">TAHUN AKADEMIK </w:t>
      </w:r>
      <w:r w:rsidR="00862E2B">
        <w:rPr>
          <w:rFonts w:ascii="Arial Narrow" w:hAnsi="Arial Narrow"/>
          <w:sz w:val="24"/>
          <w:szCs w:val="24"/>
        </w:rPr>
        <w:t>20</w:t>
      </w:r>
      <w:r w:rsidR="00AA76D0">
        <w:rPr>
          <w:rFonts w:ascii="Arial Narrow" w:hAnsi="Arial Narrow"/>
          <w:sz w:val="24"/>
          <w:szCs w:val="24"/>
        </w:rPr>
        <w:t>21</w:t>
      </w:r>
      <w:r w:rsidR="00862E2B">
        <w:rPr>
          <w:rFonts w:ascii="Arial Narrow" w:hAnsi="Arial Narrow"/>
          <w:sz w:val="24"/>
          <w:szCs w:val="24"/>
        </w:rPr>
        <w:t>-202</w:t>
      </w:r>
      <w:r w:rsidR="00AA76D0">
        <w:rPr>
          <w:rFonts w:ascii="Arial Narrow" w:hAnsi="Arial Narrow"/>
          <w:sz w:val="24"/>
          <w:szCs w:val="24"/>
        </w:rPr>
        <w:t>2</w:t>
      </w:r>
    </w:p>
    <w:p w14:paraId="7BFC309D" w14:textId="3B301DA1" w:rsidR="00E50F36" w:rsidRPr="00CA1EAB" w:rsidRDefault="00862E2B" w:rsidP="00E50F36">
      <w:pPr>
        <w:pStyle w:val="Title"/>
        <w:rPr>
          <w:rFonts w:ascii="Arial Narrow" w:hAnsi="Arial Narrow"/>
          <w:b w:val="0"/>
          <w:sz w:val="24"/>
          <w:szCs w:val="24"/>
        </w:rPr>
      </w:pPr>
      <w:proofErr w:type="spellStart"/>
      <w:r>
        <w:rPr>
          <w:rFonts w:ascii="Arial Narrow" w:hAnsi="Arial Narrow"/>
          <w:b w:val="0"/>
          <w:sz w:val="24"/>
          <w:szCs w:val="24"/>
        </w:rPr>
        <w:t>Kampus</w:t>
      </w:r>
      <w:proofErr w:type="spellEnd"/>
      <w:r>
        <w:rPr>
          <w:rFonts w:ascii="Arial Narrow" w:hAnsi="Arial Narrow"/>
          <w:b w:val="0"/>
          <w:sz w:val="24"/>
          <w:szCs w:val="24"/>
        </w:rPr>
        <w:t xml:space="preserve"> Flores Jalan P. Flores No. </w:t>
      </w:r>
      <w:proofErr w:type="gramStart"/>
      <w:r>
        <w:rPr>
          <w:rFonts w:ascii="Arial Narrow" w:hAnsi="Arial Narrow"/>
          <w:b w:val="0"/>
          <w:sz w:val="24"/>
          <w:szCs w:val="24"/>
        </w:rPr>
        <w:t xml:space="preserve">1  </w:t>
      </w:r>
      <w:proofErr w:type="spellStart"/>
      <w:r>
        <w:rPr>
          <w:rFonts w:ascii="Arial Narrow" w:hAnsi="Arial Narrow"/>
          <w:b w:val="0"/>
          <w:sz w:val="24"/>
          <w:szCs w:val="24"/>
        </w:rPr>
        <w:t>Samarinda</w:t>
      </w:r>
      <w:proofErr w:type="spellEnd"/>
      <w:proofErr w:type="gramEnd"/>
      <w:r>
        <w:rPr>
          <w:rFonts w:ascii="Arial Narrow" w:hAnsi="Arial Narrow"/>
          <w:b w:val="0"/>
          <w:sz w:val="24"/>
          <w:szCs w:val="24"/>
        </w:rPr>
        <w:t xml:space="preserve"> </w:t>
      </w:r>
    </w:p>
    <w:p w14:paraId="14E1E1A9" w14:textId="277BF2F6" w:rsidR="00E50F36" w:rsidRPr="00CA1EAB" w:rsidRDefault="000B024E" w:rsidP="00E50F36">
      <w:pPr>
        <w:pStyle w:val="Title"/>
        <w:rPr>
          <w:rFonts w:ascii="Arial Narrow" w:hAnsi="Arial Narrow"/>
          <w:sz w:val="24"/>
          <w:szCs w:val="24"/>
        </w:rPr>
      </w:pPr>
      <w:hyperlink r:id="rId7" w:history="1">
        <w:r w:rsidR="00862E2B" w:rsidRPr="000E11DA">
          <w:rPr>
            <w:rStyle w:val="Hyperlink"/>
            <w:rFonts w:ascii="Arial Narrow" w:hAnsi="Arial Narrow"/>
          </w:rPr>
          <w:t>www.fib.unmul.ac.id</w:t>
        </w:r>
      </w:hyperlink>
    </w:p>
    <w:p w14:paraId="6A5C42A1" w14:textId="77777777" w:rsidR="00E50F36" w:rsidRPr="00CA1EAB" w:rsidRDefault="00E50F36" w:rsidP="007F4C7C">
      <w:pPr>
        <w:spacing w:line="360" w:lineRule="auto"/>
        <w:jc w:val="center"/>
        <w:rPr>
          <w:rFonts w:ascii="Arial Narrow" w:hAnsi="Arial Narrow" w:cs="Arial"/>
          <w:b/>
          <w:bCs/>
        </w:rPr>
      </w:pPr>
    </w:p>
    <w:tbl>
      <w:tblPr>
        <w:tblStyle w:val="TableGrid"/>
        <w:tblW w:w="14317" w:type="dxa"/>
        <w:tblInd w:w="-601" w:type="dxa"/>
        <w:tblLayout w:type="fixed"/>
        <w:tblLook w:val="04A0" w:firstRow="1" w:lastRow="0" w:firstColumn="1" w:lastColumn="0" w:noHBand="0" w:noVBand="1"/>
      </w:tblPr>
      <w:tblGrid>
        <w:gridCol w:w="3403"/>
        <w:gridCol w:w="4295"/>
        <w:gridCol w:w="3060"/>
        <w:gridCol w:w="3559"/>
      </w:tblGrid>
      <w:tr w:rsidR="009C0216" w:rsidRPr="00CA1EAB" w14:paraId="628DF706" w14:textId="272A2DDC" w:rsidTr="00A23710">
        <w:tc>
          <w:tcPr>
            <w:tcW w:w="3403" w:type="dxa"/>
          </w:tcPr>
          <w:p w14:paraId="7DC13E88" w14:textId="77777777" w:rsidR="009C0216" w:rsidRPr="00CA1EAB" w:rsidRDefault="009C0216" w:rsidP="008438B7">
            <w:pPr>
              <w:spacing w:line="360" w:lineRule="auto"/>
              <w:rPr>
                <w:rFonts w:ascii="Arial Narrow" w:hAnsi="Arial Narrow"/>
                <w:b/>
                <w:color w:val="000000"/>
              </w:rPr>
            </w:pPr>
            <w:r w:rsidRPr="00CA1EAB">
              <w:rPr>
                <w:rFonts w:ascii="Arial Narrow" w:hAnsi="Arial Narrow"/>
                <w:b/>
                <w:color w:val="000000"/>
              </w:rPr>
              <w:t>Mata Kuliah   </w:t>
            </w:r>
            <w:proofErr w:type="gramStart"/>
            <w:r w:rsidRPr="00CA1EAB">
              <w:rPr>
                <w:rFonts w:ascii="Arial Narrow" w:hAnsi="Arial Narrow"/>
                <w:b/>
                <w:color w:val="000000"/>
              </w:rPr>
              <w:t>  :</w:t>
            </w:r>
            <w:proofErr w:type="gramEnd"/>
            <w:r w:rsidRPr="00CA1EAB">
              <w:rPr>
                <w:rFonts w:ascii="Arial Narrow" w:hAnsi="Arial Narrow"/>
                <w:b/>
                <w:color w:val="000000"/>
              </w:rPr>
              <w:t xml:space="preserve"> </w:t>
            </w:r>
          </w:p>
          <w:p w14:paraId="7988F385" w14:textId="64E1809F" w:rsidR="009C0216" w:rsidRPr="00CA1EAB" w:rsidRDefault="00EC2BBA" w:rsidP="008438B7">
            <w:pPr>
              <w:spacing w:line="360" w:lineRule="auto"/>
              <w:rPr>
                <w:rFonts w:ascii="Arial Narrow" w:hAnsi="Arial Narrow" w:cs="Arial"/>
                <w:bCs/>
              </w:rPr>
            </w:pPr>
            <w:r>
              <w:rPr>
                <w:rFonts w:ascii="Arial Narrow" w:hAnsi="Arial Narrow" w:cs="Arial"/>
                <w:bCs/>
              </w:rPr>
              <w:t>Academic Writing</w:t>
            </w:r>
          </w:p>
        </w:tc>
        <w:tc>
          <w:tcPr>
            <w:tcW w:w="4295" w:type="dxa"/>
          </w:tcPr>
          <w:p w14:paraId="3A103F6F" w14:textId="77777777" w:rsidR="00EC2BBA" w:rsidRDefault="009C0216" w:rsidP="009C0216">
            <w:pPr>
              <w:spacing w:line="360" w:lineRule="auto"/>
              <w:rPr>
                <w:rFonts w:ascii="Arial Narrow" w:hAnsi="Arial Narrow"/>
                <w:b/>
                <w:color w:val="000000"/>
              </w:rPr>
            </w:pPr>
            <w:r w:rsidRPr="00CA1EAB">
              <w:rPr>
                <w:rFonts w:ascii="Arial Narrow" w:hAnsi="Arial Narrow"/>
                <w:b/>
                <w:color w:val="000000"/>
              </w:rPr>
              <w:t>Semester: </w:t>
            </w:r>
          </w:p>
          <w:p w14:paraId="15F328EF" w14:textId="6B8F7EC3" w:rsidR="009C0216" w:rsidRPr="00CA1EAB" w:rsidRDefault="00EC2BBA" w:rsidP="009C0216">
            <w:pPr>
              <w:spacing w:line="360" w:lineRule="auto"/>
              <w:rPr>
                <w:rFonts w:ascii="Arial Narrow" w:hAnsi="Arial Narrow" w:cs="Arial"/>
                <w:b/>
                <w:bCs/>
              </w:rPr>
            </w:pPr>
            <w:r>
              <w:rPr>
                <w:rFonts w:ascii="Arial Narrow" w:hAnsi="Arial Narrow"/>
                <w:b/>
                <w:color w:val="000000"/>
              </w:rPr>
              <w:t>1</w:t>
            </w:r>
            <w:r w:rsidR="009C0216" w:rsidRPr="00CA1EAB">
              <w:rPr>
                <w:rFonts w:ascii="Arial Narrow" w:hAnsi="Arial Narrow"/>
                <w:b/>
                <w:color w:val="000000"/>
              </w:rPr>
              <w:t xml:space="preserve"> </w:t>
            </w:r>
          </w:p>
        </w:tc>
        <w:tc>
          <w:tcPr>
            <w:tcW w:w="3060" w:type="dxa"/>
          </w:tcPr>
          <w:p w14:paraId="7AFEFFDD" w14:textId="77777777" w:rsidR="009C0216" w:rsidRDefault="009C0216" w:rsidP="009C0216">
            <w:pPr>
              <w:spacing w:line="360" w:lineRule="auto"/>
              <w:rPr>
                <w:rFonts w:ascii="Arial Narrow" w:hAnsi="Arial Narrow"/>
                <w:b/>
                <w:color w:val="000000"/>
              </w:rPr>
            </w:pPr>
            <w:proofErr w:type="spellStart"/>
            <w:r w:rsidRPr="00CA1EAB">
              <w:rPr>
                <w:rFonts w:ascii="Arial Narrow" w:hAnsi="Arial Narrow"/>
                <w:b/>
                <w:color w:val="000000"/>
              </w:rPr>
              <w:t>S</w:t>
            </w:r>
            <w:r>
              <w:rPr>
                <w:rFonts w:ascii="Arial Narrow" w:hAnsi="Arial Narrow"/>
                <w:b/>
                <w:color w:val="000000"/>
              </w:rPr>
              <w:t>ks</w:t>
            </w:r>
            <w:proofErr w:type="spellEnd"/>
            <w:r>
              <w:rPr>
                <w:rFonts w:ascii="Arial Narrow" w:hAnsi="Arial Narrow"/>
                <w:b/>
                <w:color w:val="000000"/>
              </w:rPr>
              <w:t xml:space="preserve">: </w:t>
            </w:r>
          </w:p>
          <w:p w14:paraId="2C7616CB" w14:textId="074941B8" w:rsidR="00EC2BBA" w:rsidRPr="00CA1EAB" w:rsidRDefault="00AA76D0" w:rsidP="009C0216">
            <w:pPr>
              <w:spacing w:line="360" w:lineRule="auto"/>
              <w:rPr>
                <w:rFonts w:ascii="Arial Narrow" w:hAnsi="Arial Narrow" w:cs="Arial"/>
                <w:b/>
                <w:bCs/>
              </w:rPr>
            </w:pPr>
            <w:r>
              <w:rPr>
                <w:rFonts w:ascii="Arial Narrow" w:hAnsi="Arial Narrow" w:cs="Arial"/>
                <w:b/>
                <w:bCs/>
              </w:rPr>
              <w:t>2</w:t>
            </w:r>
          </w:p>
        </w:tc>
        <w:tc>
          <w:tcPr>
            <w:tcW w:w="3559" w:type="dxa"/>
          </w:tcPr>
          <w:p w14:paraId="44099019" w14:textId="77777777" w:rsidR="009C0216" w:rsidRDefault="009C0216" w:rsidP="008438B7">
            <w:pPr>
              <w:spacing w:line="360" w:lineRule="auto"/>
              <w:rPr>
                <w:rFonts w:ascii="Arial Narrow" w:hAnsi="Arial Narrow"/>
                <w:b/>
                <w:color w:val="000000"/>
              </w:rPr>
            </w:pPr>
            <w:r w:rsidRPr="00CA1EAB">
              <w:rPr>
                <w:rFonts w:ascii="Arial Narrow" w:hAnsi="Arial Narrow"/>
                <w:b/>
                <w:color w:val="000000"/>
              </w:rPr>
              <w:t xml:space="preserve">Kode MK: </w:t>
            </w:r>
          </w:p>
          <w:p w14:paraId="07DAA3AC" w14:textId="661F15DF" w:rsidR="00EC2BBA" w:rsidRPr="00EC2BBA" w:rsidRDefault="00EC2BBA" w:rsidP="00EC2BBA">
            <w:r>
              <w:t>1402520</w:t>
            </w:r>
          </w:p>
        </w:tc>
      </w:tr>
      <w:tr w:rsidR="009C0216" w:rsidRPr="00CA1EAB" w14:paraId="1D789D5E" w14:textId="3CE67B20" w:rsidTr="00A23710">
        <w:tc>
          <w:tcPr>
            <w:tcW w:w="3403" w:type="dxa"/>
          </w:tcPr>
          <w:p w14:paraId="7B4A7D7D" w14:textId="77777777" w:rsidR="009C0216" w:rsidRPr="00CA1EAB" w:rsidRDefault="009C0216" w:rsidP="008438B7">
            <w:pPr>
              <w:spacing w:line="360" w:lineRule="auto"/>
              <w:rPr>
                <w:rFonts w:ascii="Arial Narrow" w:hAnsi="Arial Narrow"/>
                <w:b/>
                <w:color w:val="000000"/>
              </w:rPr>
            </w:pPr>
            <w:r w:rsidRPr="00CA1EAB">
              <w:rPr>
                <w:rFonts w:ascii="Arial Narrow" w:hAnsi="Arial Narrow"/>
                <w:b/>
                <w:color w:val="000000"/>
              </w:rPr>
              <w:t>Program </w:t>
            </w:r>
            <w:proofErr w:type="gramStart"/>
            <w:r w:rsidRPr="00CA1EAB">
              <w:rPr>
                <w:rFonts w:ascii="Arial Narrow" w:hAnsi="Arial Narrow"/>
                <w:b/>
                <w:color w:val="000000"/>
              </w:rPr>
              <w:t>Studi :</w:t>
            </w:r>
            <w:proofErr w:type="gramEnd"/>
          </w:p>
          <w:p w14:paraId="73BD1C38" w14:textId="56754E21" w:rsidR="009C0216" w:rsidRPr="00CA1EAB" w:rsidRDefault="00EC2BBA" w:rsidP="008438B7">
            <w:pPr>
              <w:rPr>
                <w:rFonts w:ascii="Arial Narrow" w:hAnsi="Arial Narrow" w:cs="Arial"/>
                <w:bCs/>
              </w:rPr>
            </w:pPr>
            <w:r>
              <w:rPr>
                <w:rFonts w:ascii="Arial Narrow" w:hAnsi="Arial Narrow"/>
                <w:color w:val="000000"/>
              </w:rPr>
              <w:t xml:space="preserve">Sastra </w:t>
            </w:r>
            <w:proofErr w:type="spellStart"/>
            <w:r>
              <w:rPr>
                <w:rFonts w:ascii="Arial Narrow" w:hAnsi="Arial Narrow"/>
                <w:color w:val="000000"/>
              </w:rPr>
              <w:t>Inggris</w:t>
            </w:r>
            <w:proofErr w:type="spellEnd"/>
          </w:p>
        </w:tc>
        <w:tc>
          <w:tcPr>
            <w:tcW w:w="10914" w:type="dxa"/>
            <w:gridSpan w:val="3"/>
          </w:tcPr>
          <w:p w14:paraId="38F07B44" w14:textId="77777777" w:rsidR="009C0216" w:rsidRPr="00CA1EAB" w:rsidRDefault="009C0216" w:rsidP="008438B7">
            <w:pPr>
              <w:spacing w:line="360" w:lineRule="auto"/>
              <w:rPr>
                <w:rFonts w:ascii="Arial Narrow" w:hAnsi="Arial Narrow"/>
                <w:b/>
                <w:color w:val="000000"/>
              </w:rPr>
            </w:pPr>
            <w:r w:rsidRPr="00CA1EAB">
              <w:rPr>
                <w:rFonts w:ascii="Arial Narrow" w:hAnsi="Arial Narrow"/>
                <w:b/>
                <w:color w:val="000000"/>
              </w:rPr>
              <w:t xml:space="preserve">Dosen </w:t>
            </w:r>
            <w:proofErr w:type="spellStart"/>
            <w:r w:rsidRPr="00CA1EAB">
              <w:rPr>
                <w:rFonts w:ascii="Arial Narrow" w:hAnsi="Arial Narrow"/>
                <w:b/>
                <w:color w:val="000000"/>
              </w:rPr>
              <w:t>Pengampu</w:t>
            </w:r>
            <w:proofErr w:type="spellEnd"/>
            <w:r w:rsidRPr="00CA1EAB">
              <w:rPr>
                <w:rFonts w:ascii="Arial Narrow" w:hAnsi="Arial Narrow"/>
                <w:b/>
                <w:color w:val="000000"/>
              </w:rPr>
              <w:t>: </w:t>
            </w:r>
          </w:p>
          <w:p w14:paraId="7CB5C155" w14:textId="679B126C" w:rsidR="009C0216" w:rsidRPr="00CA1EAB" w:rsidRDefault="00EC2BBA" w:rsidP="008438B7">
            <w:pPr>
              <w:rPr>
                <w:rFonts w:ascii="Arial Narrow" w:hAnsi="Arial Narrow"/>
                <w:color w:val="000000"/>
              </w:rPr>
            </w:pPr>
            <w:r>
              <w:rPr>
                <w:rFonts w:ascii="Arial Narrow" w:hAnsi="Arial Narrow"/>
                <w:color w:val="000000"/>
                <w:u w:val="single"/>
              </w:rPr>
              <w:t xml:space="preserve">Satyawati Surya, </w:t>
            </w:r>
            <w:proofErr w:type="spellStart"/>
            <w:r>
              <w:rPr>
                <w:rFonts w:ascii="Arial Narrow" w:hAnsi="Arial Narrow"/>
                <w:color w:val="000000"/>
                <w:u w:val="single"/>
              </w:rPr>
              <w:t>S.Pd</w:t>
            </w:r>
            <w:proofErr w:type="spellEnd"/>
            <w:r>
              <w:rPr>
                <w:rFonts w:ascii="Arial Narrow" w:hAnsi="Arial Narrow"/>
                <w:color w:val="000000"/>
                <w:u w:val="single"/>
              </w:rPr>
              <w:t xml:space="preserve">., </w:t>
            </w:r>
            <w:proofErr w:type="spellStart"/>
            <w:proofErr w:type="gramStart"/>
            <w:r>
              <w:rPr>
                <w:rFonts w:ascii="Arial Narrow" w:hAnsi="Arial Narrow"/>
                <w:color w:val="000000"/>
                <w:u w:val="single"/>
              </w:rPr>
              <w:t>M.Pd</w:t>
            </w:r>
            <w:proofErr w:type="spellEnd"/>
            <w:proofErr w:type="gramEnd"/>
          </w:p>
          <w:p w14:paraId="63C6CDB7" w14:textId="44B07767" w:rsidR="009C0216" w:rsidRPr="00CA1EAB" w:rsidRDefault="009C0216" w:rsidP="008438B7">
            <w:pPr>
              <w:rPr>
                <w:rFonts w:ascii="Arial Narrow" w:hAnsi="Arial Narrow"/>
                <w:color w:val="000000"/>
              </w:rPr>
            </w:pPr>
            <w:r w:rsidRPr="00CA1EAB">
              <w:rPr>
                <w:rFonts w:ascii="Arial Narrow" w:hAnsi="Arial Narrow"/>
                <w:color w:val="000000"/>
              </w:rPr>
              <w:t xml:space="preserve">Email </w:t>
            </w:r>
            <w:proofErr w:type="gramStart"/>
            <w:r w:rsidRPr="00CA1EAB">
              <w:rPr>
                <w:rFonts w:ascii="Arial Narrow" w:hAnsi="Arial Narrow"/>
                <w:color w:val="000000"/>
              </w:rPr>
              <w:t xml:space="preserve">  :</w:t>
            </w:r>
            <w:proofErr w:type="gramEnd"/>
            <w:r w:rsidRPr="00CA1EAB">
              <w:rPr>
                <w:rFonts w:ascii="Arial Narrow" w:hAnsi="Arial Narrow"/>
                <w:color w:val="000000"/>
              </w:rPr>
              <w:t xml:space="preserve"> </w:t>
            </w:r>
            <w:r w:rsidR="00EC2BBA">
              <w:rPr>
                <w:rFonts w:ascii="Arial Narrow" w:hAnsi="Arial Narrow"/>
              </w:rPr>
              <w:t>suryasatyawati@yahoo.com</w:t>
            </w:r>
          </w:p>
          <w:p w14:paraId="2F0C4A17" w14:textId="2580A48D" w:rsidR="00A23710" w:rsidRDefault="009C0216" w:rsidP="008438B7">
            <w:pPr>
              <w:spacing w:line="360" w:lineRule="auto"/>
              <w:rPr>
                <w:rFonts w:ascii="Arial Narrow" w:hAnsi="Arial Narrow"/>
                <w:b/>
                <w:color w:val="000000"/>
              </w:rPr>
            </w:pPr>
            <w:proofErr w:type="gramStart"/>
            <w:r w:rsidRPr="00CA1EAB">
              <w:rPr>
                <w:rFonts w:ascii="Arial Narrow" w:hAnsi="Arial Narrow"/>
                <w:color w:val="000000"/>
              </w:rPr>
              <w:t>Phone :</w:t>
            </w:r>
            <w:proofErr w:type="gramEnd"/>
            <w:r w:rsidRPr="00CA1EAB">
              <w:rPr>
                <w:rFonts w:ascii="Arial Narrow" w:hAnsi="Arial Narrow"/>
                <w:color w:val="000000"/>
              </w:rPr>
              <w:t xml:space="preserve"> </w:t>
            </w:r>
            <w:r w:rsidR="00EC2BBA">
              <w:rPr>
                <w:rFonts w:ascii="Arial Narrow" w:hAnsi="Arial Narrow"/>
                <w:b/>
                <w:color w:val="000000"/>
              </w:rPr>
              <w:t>082154213955</w:t>
            </w:r>
          </w:p>
          <w:p w14:paraId="621C8847" w14:textId="37F281DA" w:rsidR="00A23710" w:rsidRPr="00CA1EAB" w:rsidRDefault="00A23710" w:rsidP="008438B7">
            <w:pPr>
              <w:spacing w:line="360" w:lineRule="auto"/>
              <w:rPr>
                <w:rFonts w:ascii="Arial Narrow" w:hAnsi="Arial Narrow"/>
                <w:b/>
                <w:color w:val="000000"/>
              </w:rPr>
            </w:pPr>
          </w:p>
        </w:tc>
      </w:tr>
      <w:tr w:rsidR="00A23710" w:rsidRPr="00CA1EAB" w14:paraId="16670D1A" w14:textId="77777777" w:rsidTr="00A23710">
        <w:tc>
          <w:tcPr>
            <w:tcW w:w="3403" w:type="dxa"/>
          </w:tcPr>
          <w:p w14:paraId="69E731EE" w14:textId="72E7FFC4" w:rsidR="00A23710" w:rsidRPr="00CA1EAB" w:rsidRDefault="00A23710" w:rsidP="008438B7">
            <w:pPr>
              <w:spacing w:line="360" w:lineRule="auto"/>
              <w:rPr>
                <w:rFonts w:ascii="Arial Narrow" w:hAnsi="Arial Narrow"/>
                <w:b/>
                <w:color w:val="000000"/>
              </w:rPr>
            </w:pPr>
            <w:proofErr w:type="spellStart"/>
            <w:r w:rsidRPr="00CA1EAB">
              <w:rPr>
                <w:rFonts w:ascii="Arial Narrow" w:hAnsi="Arial Narrow" w:cs="Arial"/>
                <w:b/>
                <w:bCs/>
              </w:rPr>
              <w:t>Capaian</w:t>
            </w:r>
            <w:proofErr w:type="spellEnd"/>
            <w:r w:rsidRPr="00CA1EAB">
              <w:rPr>
                <w:rFonts w:ascii="Arial Narrow" w:hAnsi="Arial Narrow" w:cs="Arial"/>
                <w:b/>
                <w:bCs/>
              </w:rPr>
              <w:t xml:space="preserve"> </w:t>
            </w:r>
            <w:proofErr w:type="spellStart"/>
            <w:r w:rsidRPr="00CA1EAB">
              <w:rPr>
                <w:rFonts w:ascii="Arial Narrow" w:hAnsi="Arial Narrow" w:cs="Arial"/>
                <w:b/>
                <w:bCs/>
              </w:rPr>
              <w:t>Pembelajaran</w:t>
            </w:r>
            <w:proofErr w:type="spellEnd"/>
            <w:r w:rsidRPr="00CA1EAB">
              <w:rPr>
                <w:rFonts w:ascii="Arial Narrow" w:hAnsi="Arial Narrow" w:cs="Arial"/>
                <w:b/>
                <w:bCs/>
              </w:rPr>
              <w:t xml:space="preserve"> </w:t>
            </w:r>
            <w:proofErr w:type="spellStart"/>
            <w:r w:rsidRPr="00CA1EAB">
              <w:rPr>
                <w:rFonts w:ascii="Arial Narrow" w:hAnsi="Arial Narrow" w:cs="Arial"/>
                <w:b/>
                <w:bCs/>
              </w:rPr>
              <w:t>Matakuliah</w:t>
            </w:r>
            <w:proofErr w:type="spellEnd"/>
            <w:r w:rsidRPr="00CA1EAB">
              <w:rPr>
                <w:rFonts w:ascii="Arial Narrow" w:hAnsi="Arial Narrow" w:cs="Arial"/>
                <w:b/>
                <w:bCs/>
              </w:rPr>
              <w:t xml:space="preserve">  </w:t>
            </w:r>
          </w:p>
        </w:tc>
        <w:tc>
          <w:tcPr>
            <w:tcW w:w="10914" w:type="dxa"/>
            <w:gridSpan w:val="3"/>
          </w:tcPr>
          <w:p w14:paraId="432CD136" w14:textId="25955A74" w:rsidR="00A23710" w:rsidRPr="00EC2BBA" w:rsidRDefault="00EC2BBA" w:rsidP="00EC2BBA">
            <w:r>
              <w:t xml:space="preserve">Setelah </w:t>
            </w:r>
            <w:proofErr w:type="spellStart"/>
            <w:r>
              <w:t>mahasiswa</w:t>
            </w:r>
            <w:proofErr w:type="spellEnd"/>
            <w:r>
              <w:t xml:space="preserve"> </w:t>
            </w:r>
            <w:proofErr w:type="spellStart"/>
            <w:r>
              <w:t>menempuh</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Academik</w:t>
            </w:r>
            <w:proofErr w:type="spellEnd"/>
            <w:r>
              <w:t xml:space="preserve"> Writing </w:t>
            </w:r>
            <w:proofErr w:type="spellStart"/>
            <w:r>
              <w:t>selama</w:t>
            </w:r>
            <w:proofErr w:type="spellEnd"/>
            <w:r>
              <w:t xml:space="preserve"> </w:t>
            </w:r>
            <w:proofErr w:type="spellStart"/>
            <w:r>
              <w:t>satu</w:t>
            </w:r>
            <w:proofErr w:type="spellEnd"/>
            <w:r>
              <w:t xml:space="preserve"> semester, </w:t>
            </w:r>
            <w:proofErr w:type="spellStart"/>
            <w:r>
              <w:t>mahasiswa</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berbahasa</w:t>
            </w:r>
            <w:proofErr w:type="spellEnd"/>
            <w:r>
              <w:t xml:space="preserve"> </w:t>
            </w:r>
            <w:proofErr w:type="spellStart"/>
            <w:r>
              <w:t>Inggris</w:t>
            </w:r>
            <w:proofErr w:type="spellEnd"/>
            <w:r>
              <w:t xml:space="preserve"> </w:t>
            </w:r>
            <w:proofErr w:type="spellStart"/>
            <w:r>
              <w:t>sesuai</w:t>
            </w:r>
            <w:proofErr w:type="spellEnd"/>
            <w:r>
              <w:t xml:space="preserve"> </w:t>
            </w:r>
            <w:proofErr w:type="spellStart"/>
            <w:r>
              <w:t>standar</w:t>
            </w:r>
            <w:proofErr w:type="spellEnd"/>
            <w:r>
              <w:t xml:space="preserve"> </w:t>
            </w:r>
            <w:proofErr w:type="spellStart"/>
            <w:r>
              <w:t>penulisan</w:t>
            </w:r>
            <w:proofErr w:type="spellEnd"/>
            <w:r>
              <w:t xml:space="preserve"> </w:t>
            </w:r>
            <w:proofErr w:type="spellStart"/>
            <w:r>
              <w:t>secara</w:t>
            </w:r>
            <w:proofErr w:type="spellEnd"/>
            <w:r>
              <w:t xml:space="preserve"> </w:t>
            </w:r>
            <w:proofErr w:type="spellStart"/>
            <w:r>
              <w:t>akademis</w:t>
            </w:r>
            <w:proofErr w:type="spellEnd"/>
            <w:r>
              <w:t xml:space="preserve">. </w:t>
            </w:r>
          </w:p>
          <w:p w14:paraId="65736142" w14:textId="77777777" w:rsidR="00A23710" w:rsidRPr="00CA1EAB" w:rsidRDefault="00A23710" w:rsidP="008438B7">
            <w:pPr>
              <w:spacing w:line="360" w:lineRule="auto"/>
              <w:rPr>
                <w:rFonts w:ascii="Arial Narrow" w:hAnsi="Arial Narrow"/>
                <w:b/>
                <w:color w:val="000000"/>
              </w:rPr>
            </w:pPr>
          </w:p>
        </w:tc>
      </w:tr>
      <w:tr w:rsidR="00A23710" w:rsidRPr="00CA1EAB" w14:paraId="4364BF25" w14:textId="77777777" w:rsidTr="00A23710">
        <w:tc>
          <w:tcPr>
            <w:tcW w:w="3403" w:type="dxa"/>
          </w:tcPr>
          <w:p w14:paraId="162C2E73" w14:textId="77777777" w:rsidR="00A23710" w:rsidRDefault="00A23710" w:rsidP="00A23710">
            <w:pPr>
              <w:widowControl w:val="0"/>
              <w:autoSpaceDE w:val="0"/>
              <w:autoSpaceDN w:val="0"/>
              <w:adjustRightInd w:val="0"/>
              <w:spacing w:line="270" w:lineRule="exact"/>
              <w:ind w:right="-22"/>
              <w:rPr>
                <w:rFonts w:ascii="Arial Narrow" w:hAnsi="Arial Narrow" w:cs="Arial"/>
                <w:b/>
                <w:bCs/>
              </w:rPr>
            </w:pPr>
            <w:proofErr w:type="spellStart"/>
            <w:r w:rsidRPr="00CA1EAB">
              <w:rPr>
                <w:rFonts w:ascii="Arial Narrow" w:hAnsi="Arial Narrow" w:cs="Arial"/>
                <w:b/>
                <w:bCs/>
              </w:rPr>
              <w:lastRenderedPageBreak/>
              <w:t>Deskripsi</w:t>
            </w:r>
            <w:proofErr w:type="spellEnd"/>
            <w:r w:rsidRPr="00CA1EAB">
              <w:rPr>
                <w:rFonts w:ascii="Arial Narrow" w:hAnsi="Arial Narrow" w:cs="Arial"/>
                <w:b/>
                <w:bCs/>
              </w:rPr>
              <w:t xml:space="preserve"> </w:t>
            </w:r>
            <w:proofErr w:type="spellStart"/>
            <w:r w:rsidRPr="00CA1EAB">
              <w:rPr>
                <w:rFonts w:ascii="Arial Narrow" w:hAnsi="Arial Narrow" w:cs="Arial"/>
                <w:b/>
                <w:bCs/>
              </w:rPr>
              <w:t>Matakuliah</w:t>
            </w:r>
            <w:proofErr w:type="spellEnd"/>
            <w:r w:rsidRPr="00CA1EAB">
              <w:rPr>
                <w:rFonts w:ascii="Arial Narrow" w:hAnsi="Arial Narrow" w:cs="Arial"/>
                <w:b/>
                <w:bCs/>
              </w:rPr>
              <w:t xml:space="preserve"> </w:t>
            </w:r>
          </w:p>
          <w:p w14:paraId="323C33D1" w14:textId="77777777" w:rsidR="00A23710" w:rsidRPr="00CA1EAB" w:rsidRDefault="00A23710" w:rsidP="00A23710">
            <w:pPr>
              <w:widowControl w:val="0"/>
              <w:autoSpaceDE w:val="0"/>
              <w:autoSpaceDN w:val="0"/>
              <w:adjustRightInd w:val="0"/>
              <w:spacing w:line="270" w:lineRule="exact"/>
              <w:ind w:right="-22"/>
              <w:rPr>
                <w:rFonts w:ascii="Arial Narrow" w:hAnsi="Arial Narrow" w:cs="Arial"/>
                <w:b/>
                <w:bCs/>
              </w:rPr>
            </w:pPr>
          </w:p>
          <w:p w14:paraId="7757449E" w14:textId="0DAB1EB2" w:rsidR="00A23710" w:rsidRPr="00CA1EAB" w:rsidRDefault="00A23710" w:rsidP="008438B7">
            <w:pPr>
              <w:spacing w:line="360" w:lineRule="auto"/>
              <w:rPr>
                <w:rFonts w:ascii="Arial Narrow" w:hAnsi="Arial Narrow" w:cs="Arial"/>
                <w:b/>
                <w:bCs/>
              </w:rPr>
            </w:pPr>
          </w:p>
        </w:tc>
        <w:tc>
          <w:tcPr>
            <w:tcW w:w="10914" w:type="dxa"/>
            <w:gridSpan w:val="3"/>
          </w:tcPr>
          <w:p w14:paraId="6DDA9B05" w14:textId="77777777" w:rsidR="00EC2BBA" w:rsidRDefault="00EC2BBA" w:rsidP="00EC2BBA">
            <w:r>
              <w:t>This course help students to learn the procedures for academic writing in a structured and logical corresponding with academic demands.</w:t>
            </w:r>
          </w:p>
          <w:p w14:paraId="05C9B0EE" w14:textId="77777777" w:rsidR="00A23710" w:rsidRDefault="00EC2BBA" w:rsidP="00EC2BBA">
            <w:r>
              <w:t xml:space="preserve">(Mata </w:t>
            </w:r>
            <w:proofErr w:type="spellStart"/>
            <w:r>
              <w:t>kuliah</w:t>
            </w:r>
            <w:proofErr w:type="spellEnd"/>
            <w:r>
              <w:t xml:space="preserve"> </w:t>
            </w:r>
            <w:proofErr w:type="spellStart"/>
            <w:r>
              <w:t>ini</w:t>
            </w:r>
            <w:proofErr w:type="spellEnd"/>
            <w:r>
              <w:t xml:space="preserve"> </w:t>
            </w:r>
            <w:proofErr w:type="spellStart"/>
            <w:r>
              <w:t>membantu</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mempelajari</w:t>
            </w:r>
            <w:proofErr w:type="spellEnd"/>
            <w:r>
              <w:t xml:space="preserve"> </w:t>
            </w:r>
            <w:proofErr w:type="spellStart"/>
            <w:r>
              <w:t>prosedur</w:t>
            </w:r>
            <w:proofErr w:type="spellEnd"/>
            <w:r>
              <w:t xml:space="preserve"> </w:t>
            </w:r>
            <w:proofErr w:type="spellStart"/>
            <w:r>
              <w:t>menulis</w:t>
            </w:r>
            <w:proofErr w:type="spellEnd"/>
            <w:r>
              <w:t xml:space="preserve"> </w:t>
            </w:r>
            <w:proofErr w:type="spellStart"/>
            <w:r>
              <w:t>secara</w:t>
            </w:r>
            <w:proofErr w:type="spellEnd"/>
            <w:r>
              <w:t xml:space="preserve"> </w:t>
            </w:r>
            <w:proofErr w:type="spellStart"/>
            <w:r>
              <w:t>akademik</w:t>
            </w:r>
            <w:proofErr w:type="spellEnd"/>
            <w:r>
              <w:t xml:space="preserve"> </w:t>
            </w:r>
            <w:proofErr w:type="spellStart"/>
            <w:r>
              <w:t>dengan</w:t>
            </w:r>
            <w:proofErr w:type="spellEnd"/>
            <w:r>
              <w:t xml:space="preserve"> tulisan yang </w:t>
            </w:r>
            <w:proofErr w:type="spellStart"/>
            <w:r>
              <w:t>terstruktur</w:t>
            </w:r>
            <w:proofErr w:type="spellEnd"/>
            <w:r>
              <w:t xml:space="preserve"> dan </w:t>
            </w:r>
            <w:proofErr w:type="spellStart"/>
            <w:r>
              <w:t>logis</w:t>
            </w:r>
            <w:proofErr w:type="spellEnd"/>
            <w:r>
              <w:t xml:space="preserve"> </w:t>
            </w:r>
            <w:proofErr w:type="spellStart"/>
            <w:r>
              <w:t>sesuai</w:t>
            </w:r>
            <w:proofErr w:type="spellEnd"/>
            <w:r>
              <w:t xml:space="preserve"> </w:t>
            </w:r>
            <w:proofErr w:type="spellStart"/>
            <w:r>
              <w:t>tuntutan</w:t>
            </w:r>
            <w:proofErr w:type="spellEnd"/>
            <w:r>
              <w:t xml:space="preserve"> di </w:t>
            </w:r>
            <w:proofErr w:type="spellStart"/>
            <w:r>
              <w:t>bidang</w:t>
            </w:r>
            <w:proofErr w:type="spellEnd"/>
            <w:r>
              <w:t xml:space="preserve"> </w:t>
            </w:r>
            <w:proofErr w:type="spellStart"/>
            <w:r>
              <w:t>akademis</w:t>
            </w:r>
            <w:proofErr w:type="spellEnd"/>
            <w:r>
              <w:t>)</w:t>
            </w:r>
          </w:p>
          <w:p w14:paraId="69F0511D" w14:textId="41F597B4" w:rsidR="00EC2BBA" w:rsidRPr="00EC2BBA" w:rsidRDefault="00EC2BBA" w:rsidP="00EC2BBA"/>
        </w:tc>
      </w:tr>
      <w:tr w:rsidR="00A23710" w:rsidRPr="00CA1EAB" w14:paraId="2C8E0B1E" w14:textId="77777777" w:rsidTr="00A23710">
        <w:tc>
          <w:tcPr>
            <w:tcW w:w="3403" w:type="dxa"/>
          </w:tcPr>
          <w:p w14:paraId="6F85F2C0" w14:textId="78C5574C" w:rsidR="00A23710" w:rsidRPr="00CA1EAB" w:rsidRDefault="00A23710" w:rsidP="00A23710">
            <w:pPr>
              <w:widowControl w:val="0"/>
              <w:autoSpaceDE w:val="0"/>
              <w:autoSpaceDN w:val="0"/>
              <w:adjustRightInd w:val="0"/>
              <w:spacing w:line="270" w:lineRule="exact"/>
              <w:ind w:right="-22"/>
              <w:rPr>
                <w:rFonts w:ascii="Arial Narrow" w:hAnsi="Arial Narrow" w:cs="Arial"/>
                <w:b/>
                <w:bCs/>
              </w:rPr>
            </w:pPr>
            <w:proofErr w:type="spellStart"/>
            <w:r>
              <w:rPr>
                <w:rFonts w:ascii="Arial Narrow" w:hAnsi="Arial Narrow" w:cs="Arial"/>
                <w:b/>
                <w:bCs/>
              </w:rPr>
              <w:t>Capaian</w:t>
            </w:r>
            <w:proofErr w:type="spellEnd"/>
            <w:r>
              <w:rPr>
                <w:rFonts w:ascii="Arial Narrow" w:hAnsi="Arial Narrow" w:cs="Arial"/>
                <w:b/>
                <w:bCs/>
              </w:rPr>
              <w:t xml:space="preserve"> </w:t>
            </w:r>
            <w:proofErr w:type="spellStart"/>
            <w:r>
              <w:rPr>
                <w:rFonts w:ascii="Arial Narrow" w:hAnsi="Arial Narrow" w:cs="Arial"/>
                <w:b/>
                <w:bCs/>
              </w:rPr>
              <w:t>Pembelajaran</w:t>
            </w:r>
            <w:proofErr w:type="spellEnd"/>
            <w:r>
              <w:rPr>
                <w:rFonts w:ascii="Arial Narrow" w:hAnsi="Arial Narrow" w:cs="Arial"/>
                <w:b/>
                <w:bCs/>
              </w:rPr>
              <w:t xml:space="preserve"> </w:t>
            </w:r>
            <w:proofErr w:type="spellStart"/>
            <w:r>
              <w:rPr>
                <w:rFonts w:ascii="Arial Narrow" w:hAnsi="Arial Narrow" w:cs="Arial"/>
                <w:b/>
                <w:bCs/>
              </w:rPr>
              <w:t>Lulusan</w:t>
            </w:r>
            <w:proofErr w:type="spellEnd"/>
          </w:p>
        </w:tc>
        <w:tc>
          <w:tcPr>
            <w:tcW w:w="10914" w:type="dxa"/>
            <w:gridSpan w:val="3"/>
          </w:tcPr>
          <w:p w14:paraId="64E868D0" w14:textId="77777777" w:rsidR="00EC2BBA" w:rsidRDefault="00EC2BBA" w:rsidP="00EC2BBA">
            <w:proofErr w:type="spellStart"/>
            <w:r>
              <w:t>Sikap</w:t>
            </w:r>
            <w:proofErr w:type="spellEnd"/>
            <w:r>
              <w:t xml:space="preserve"> S3, S6</w:t>
            </w:r>
          </w:p>
          <w:p w14:paraId="4309E634" w14:textId="77777777" w:rsidR="00EC2BBA" w:rsidRDefault="00EC2BBA" w:rsidP="00EC2BBA">
            <w:r>
              <w:t xml:space="preserve">S3. </w:t>
            </w:r>
            <w:proofErr w:type="spellStart"/>
            <w:r>
              <w:t>Berkontribusi</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mutu</w:t>
            </w:r>
            <w:proofErr w:type="spellEnd"/>
            <w:r>
              <w:t xml:space="preserve"> </w:t>
            </w:r>
            <w:proofErr w:type="spellStart"/>
            <w:proofErr w:type="gramStart"/>
            <w:r>
              <w:t>kehidupan</w:t>
            </w:r>
            <w:proofErr w:type="spellEnd"/>
            <w:r>
              <w:t xml:space="preserve">  </w:t>
            </w:r>
            <w:proofErr w:type="spellStart"/>
            <w:r>
              <w:t>bermasyarakat</w:t>
            </w:r>
            <w:proofErr w:type="spellEnd"/>
            <w:proofErr w:type="gramEnd"/>
            <w:r>
              <w:t xml:space="preserve">, </w:t>
            </w:r>
            <w:proofErr w:type="spellStart"/>
            <w:r>
              <w:t>berbangsa</w:t>
            </w:r>
            <w:proofErr w:type="spellEnd"/>
            <w:r>
              <w:t xml:space="preserve">, </w:t>
            </w:r>
            <w:proofErr w:type="spellStart"/>
            <w:r>
              <w:t>bernegara</w:t>
            </w:r>
            <w:proofErr w:type="spellEnd"/>
            <w:r>
              <w:t xml:space="preserve">, dan </w:t>
            </w:r>
            <w:proofErr w:type="spellStart"/>
            <w:r>
              <w:t>kemajuan</w:t>
            </w:r>
            <w:proofErr w:type="spellEnd"/>
            <w:r>
              <w:t xml:space="preserve"> </w:t>
            </w:r>
            <w:proofErr w:type="spellStart"/>
            <w:r>
              <w:t>peradaban</w:t>
            </w:r>
            <w:proofErr w:type="spellEnd"/>
            <w:r>
              <w:t xml:space="preserve"> </w:t>
            </w:r>
            <w:proofErr w:type="spellStart"/>
            <w:r>
              <w:t>berdasarkan</w:t>
            </w:r>
            <w:proofErr w:type="spellEnd"/>
            <w:r>
              <w:t xml:space="preserve"> Pancasila.</w:t>
            </w:r>
          </w:p>
          <w:p w14:paraId="6DD12F48" w14:textId="77777777" w:rsidR="00EC2BBA" w:rsidRDefault="00EC2BBA" w:rsidP="00EC2BBA">
            <w:r>
              <w:t xml:space="preserve">S6. </w:t>
            </w:r>
            <w:proofErr w:type="spellStart"/>
            <w:r>
              <w:t>Bekerjasama</w:t>
            </w:r>
            <w:proofErr w:type="spellEnd"/>
            <w:r>
              <w:t xml:space="preserve"> dan </w:t>
            </w:r>
            <w:proofErr w:type="spellStart"/>
            <w:r>
              <w:t>memiliki</w:t>
            </w:r>
            <w:proofErr w:type="spellEnd"/>
            <w:r>
              <w:t xml:space="preserve"> </w:t>
            </w:r>
            <w:proofErr w:type="spellStart"/>
            <w:r>
              <w:t>kepekaan</w:t>
            </w:r>
            <w:proofErr w:type="spellEnd"/>
            <w:r>
              <w:t xml:space="preserve"> social </w:t>
            </w:r>
            <w:proofErr w:type="spellStart"/>
            <w:r>
              <w:t>serta</w:t>
            </w:r>
            <w:proofErr w:type="spellEnd"/>
            <w:r>
              <w:t xml:space="preserve"> </w:t>
            </w:r>
            <w:proofErr w:type="spellStart"/>
            <w:r>
              <w:t>kepedulian</w:t>
            </w:r>
            <w:proofErr w:type="spellEnd"/>
            <w:r>
              <w:t xml:space="preserve"> </w:t>
            </w:r>
            <w:proofErr w:type="spellStart"/>
            <w:r>
              <w:t>terhadap</w:t>
            </w:r>
            <w:proofErr w:type="spellEnd"/>
            <w:r>
              <w:t xml:space="preserve"> </w:t>
            </w:r>
            <w:proofErr w:type="spellStart"/>
            <w:r>
              <w:t>masyarakat</w:t>
            </w:r>
            <w:proofErr w:type="spellEnd"/>
            <w:r>
              <w:t xml:space="preserve"> dan </w:t>
            </w:r>
            <w:proofErr w:type="spellStart"/>
            <w:r>
              <w:t>lingkungan</w:t>
            </w:r>
            <w:proofErr w:type="spellEnd"/>
            <w:r>
              <w:t>.</w:t>
            </w:r>
          </w:p>
          <w:p w14:paraId="0D0FC78F" w14:textId="77777777" w:rsidR="00EC2BBA" w:rsidRDefault="00EC2BBA" w:rsidP="00EC2BBA">
            <w:proofErr w:type="spellStart"/>
            <w:r>
              <w:t>Keterampilan</w:t>
            </w:r>
            <w:proofErr w:type="spellEnd"/>
            <w:r>
              <w:t xml:space="preserve"> Umum: KU2</w:t>
            </w:r>
          </w:p>
          <w:p w14:paraId="316769BB" w14:textId="77777777" w:rsidR="00EC2BBA" w:rsidRDefault="00EC2BBA" w:rsidP="00EC2BBA">
            <w:r>
              <w:t xml:space="preserve">KU2. </w:t>
            </w:r>
            <w:proofErr w:type="spellStart"/>
            <w:r>
              <w:t>Mengkaji</w:t>
            </w:r>
            <w:proofErr w:type="spellEnd"/>
            <w:r>
              <w:t xml:space="preserve"> </w:t>
            </w:r>
            <w:proofErr w:type="spellStart"/>
            <w:r>
              <w:t>pengetahuan</w:t>
            </w:r>
            <w:proofErr w:type="spellEnd"/>
            <w:r>
              <w:t xml:space="preserve"> dan </w:t>
            </w:r>
            <w:proofErr w:type="spellStart"/>
            <w:r>
              <w:t>atau</w:t>
            </w:r>
            <w:proofErr w:type="spellEnd"/>
            <w:r>
              <w:t xml:space="preserve"> </w:t>
            </w:r>
            <w:proofErr w:type="spellStart"/>
            <w:r>
              <w:t>teknologi</w:t>
            </w:r>
            <w:proofErr w:type="spellEnd"/>
            <w:r>
              <w:t xml:space="preserve"> di </w:t>
            </w:r>
            <w:proofErr w:type="spellStart"/>
            <w:r>
              <w:t>bidang</w:t>
            </w:r>
            <w:proofErr w:type="spellEnd"/>
            <w:r>
              <w:t xml:space="preserve"> </w:t>
            </w:r>
            <w:proofErr w:type="spellStart"/>
            <w:r>
              <w:t>keahliannya</w:t>
            </w:r>
            <w:proofErr w:type="spellEnd"/>
            <w:r>
              <w:t xml:space="preserve"> </w:t>
            </w:r>
            <w:proofErr w:type="spellStart"/>
            <w:r>
              <w:t>berdasarkan</w:t>
            </w:r>
            <w:proofErr w:type="spellEnd"/>
            <w:r>
              <w:t xml:space="preserve"> </w:t>
            </w:r>
            <w:proofErr w:type="spellStart"/>
            <w:r>
              <w:t>kaidah</w:t>
            </w:r>
            <w:proofErr w:type="spellEnd"/>
            <w:r>
              <w:t xml:space="preserve"> </w:t>
            </w:r>
            <w:proofErr w:type="spellStart"/>
            <w:r>
              <w:t>keilmuan</w:t>
            </w:r>
            <w:proofErr w:type="spellEnd"/>
            <w:r>
              <w:t xml:space="preserve">, </w:t>
            </w:r>
            <w:proofErr w:type="spellStart"/>
            <w:r>
              <w:t>atau</w:t>
            </w:r>
            <w:proofErr w:type="spellEnd"/>
            <w:r>
              <w:t xml:space="preserve"> </w:t>
            </w:r>
            <w:proofErr w:type="spellStart"/>
            <w:r>
              <w:t>menghasilkan</w:t>
            </w:r>
            <w:proofErr w:type="spellEnd"/>
            <w:r>
              <w:t xml:space="preserve"> </w:t>
            </w:r>
            <w:proofErr w:type="spellStart"/>
            <w:r>
              <w:t>karya</w:t>
            </w:r>
            <w:proofErr w:type="spellEnd"/>
            <w:r>
              <w:t xml:space="preserve"> </w:t>
            </w:r>
            <w:proofErr w:type="spellStart"/>
            <w:r>
              <w:t>desain</w:t>
            </w:r>
            <w:proofErr w:type="spellEnd"/>
            <w:r>
              <w:t>/</w:t>
            </w:r>
            <w:proofErr w:type="spellStart"/>
            <w:r>
              <w:t>seni</w:t>
            </w:r>
            <w:proofErr w:type="spellEnd"/>
            <w:r>
              <w:t xml:space="preserve"> </w:t>
            </w:r>
            <w:proofErr w:type="spellStart"/>
            <w:r>
              <w:t>beserta</w:t>
            </w:r>
            <w:proofErr w:type="spellEnd"/>
            <w:r>
              <w:t xml:space="preserve"> </w:t>
            </w:r>
            <w:proofErr w:type="spellStart"/>
            <w:r>
              <w:t>deskripsinya</w:t>
            </w:r>
            <w:proofErr w:type="spellEnd"/>
            <w:r>
              <w:t xml:space="preserve"> </w:t>
            </w:r>
            <w:proofErr w:type="spellStart"/>
            <w:r>
              <w:t>berdasrkan</w:t>
            </w:r>
            <w:proofErr w:type="spellEnd"/>
            <w:r>
              <w:t xml:space="preserve"> </w:t>
            </w:r>
            <w:proofErr w:type="spellStart"/>
            <w:r>
              <w:t>kaidah</w:t>
            </w:r>
            <w:proofErr w:type="spellEnd"/>
            <w:r>
              <w:t xml:space="preserve"> </w:t>
            </w:r>
            <w:proofErr w:type="spellStart"/>
            <w:r>
              <w:t>atau</w:t>
            </w:r>
            <w:proofErr w:type="spellEnd"/>
            <w:r>
              <w:t xml:space="preserve"> </w:t>
            </w:r>
            <w:proofErr w:type="spellStart"/>
            <w:r>
              <w:t>metode</w:t>
            </w:r>
            <w:proofErr w:type="spellEnd"/>
            <w:r>
              <w:t xml:space="preserve"> </w:t>
            </w:r>
            <w:proofErr w:type="spellStart"/>
            <w:r>
              <w:t>rancangan</w:t>
            </w:r>
            <w:proofErr w:type="spellEnd"/>
            <w:r>
              <w:t xml:space="preserve"> </w:t>
            </w:r>
            <w:proofErr w:type="spellStart"/>
            <w:r>
              <w:t>baku</w:t>
            </w:r>
            <w:proofErr w:type="spellEnd"/>
            <w:r>
              <w:t xml:space="preserve">, yang </w:t>
            </w:r>
            <w:proofErr w:type="spellStart"/>
            <w:r>
              <w:t>disusun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skripsi</w:t>
            </w:r>
            <w:proofErr w:type="spellEnd"/>
            <w:r>
              <w:t xml:space="preserve"> </w:t>
            </w:r>
            <w:proofErr w:type="spellStart"/>
            <w:r>
              <w:t>atau</w:t>
            </w:r>
            <w:proofErr w:type="spellEnd"/>
            <w:r>
              <w:t xml:space="preserve"> </w:t>
            </w:r>
            <w:proofErr w:type="spellStart"/>
            <w:r>
              <w:t>laporan</w:t>
            </w:r>
            <w:proofErr w:type="spellEnd"/>
            <w:r>
              <w:t xml:space="preserve"> </w:t>
            </w:r>
            <w:proofErr w:type="spellStart"/>
            <w:r>
              <w:t>tugas</w:t>
            </w:r>
            <w:proofErr w:type="spellEnd"/>
            <w:r>
              <w:t xml:space="preserve"> </w:t>
            </w:r>
            <w:proofErr w:type="spellStart"/>
            <w:r>
              <w:t>akhir</w:t>
            </w:r>
            <w:proofErr w:type="spellEnd"/>
            <w:r>
              <w:t>.</w:t>
            </w:r>
          </w:p>
          <w:p w14:paraId="674FE7EC" w14:textId="77777777" w:rsidR="00EC2BBA" w:rsidRDefault="00EC2BBA" w:rsidP="00EC2BBA">
            <w:proofErr w:type="spellStart"/>
            <w:r>
              <w:t>Keterampilan</w:t>
            </w:r>
            <w:proofErr w:type="spellEnd"/>
            <w:r>
              <w:t xml:space="preserve"> </w:t>
            </w:r>
            <w:proofErr w:type="spellStart"/>
            <w:r>
              <w:t>Khusus</w:t>
            </w:r>
            <w:proofErr w:type="spellEnd"/>
            <w:r>
              <w:t>: KK4, KK6</w:t>
            </w:r>
          </w:p>
          <w:p w14:paraId="7F814363" w14:textId="77777777" w:rsidR="00EC2BBA" w:rsidRDefault="00EC2BBA" w:rsidP="00EC2BBA">
            <w:r>
              <w:t xml:space="preserve">KK4. </w:t>
            </w:r>
            <w:proofErr w:type="spellStart"/>
            <w:r>
              <w:t>Memiliki</w:t>
            </w:r>
            <w:proofErr w:type="spellEnd"/>
            <w:r>
              <w:t xml:space="preserve"> </w:t>
            </w:r>
            <w:proofErr w:type="spellStart"/>
            <w:r>
              <w:t>kompetensi</w:t>
            </w:r>
            <w:proofErr w:type="spellEnd"/>
            <w:r>
              <w:t xml:space="preserve"> </w:t>
            </w:r>
            <w:proofErr w:type="spellStart"/>
            <w:r>
              <w:t>penelitian</w:t>
            </w:r>
            <w:proofErr w:type="spellEnd"/>
            <w:r>
              <w:t xml:space="preserve"> di </w:t>
            </w:r>
            <w:proofErr w:type="spellStart"/>
            <w:r>
              <w:t>bidang</w:t>
            </w:r>
            <w:proofErr w:type="spellEnd"/>
            <w:r>
              <w:t xml:space="preserve"> </w:t>
            </w:r>
            <w:proofErr w:type="spellStart"/>
            <w:r>
              <w:t>bahasa</w:t>
            </w:r>
            <w:proofErr w:type="spellEnd"/>
            <w:r>
              <w:t xml:space="preserve">, sastra dan </w:t>
            </w:r>
            <w:proofErr w:type="spellStart"/>
            <w:r>
              <w:t>budaya</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perkembangan</w:t>
            </w:r>
            <w:proofErr w:type="spellEnd"/>
            <w:r>
              <w:t xml:space="preserve"> </w:t>
            </w:r>
            <w:proofErr w:type="spellStart"/>
            <w:r>
              <w:t>terkini</w:t>
            </w:r>
            <w:proofErr w:type="spellEnd"/>
            <w:r>
              <w:t xml:space="preserve"> IPTEKS </w:t>
            </w:r>
            <w:proofErr w:type="spellStart"/>
            <w:r>
              <w:t>dalam</w:t>
            </w:r>
            <w:proofErr w:type="spellEnd"/>
            <w:r>
              <w:t xml:space="preserve"> </w:t>
            </w:r>
            <w:proofErr w:type="spellStart"/>
            <w:r>
              <w:t>mengkomunikasikan</w:t>
            </w:r>
            <w:proofErr w:type="spellEnd"/>
            <w:r>
              <w:t xml:space="preserve"> </w:t>
            </w:r>
            <w:proofErr w:type="spellStart"/>
            <w:r>
              <w:t>hasil</w:t>
            </w:r>
            <w:proofErr w:type="spellEnd"/>
            <w:r>
              <w:t xml:space="preserve"> </w:t>
            </w:r>
            <w:proofErr w:type="spellStart"/>
            <w:r>
              <w:t>penelitiannya</w:t>
            </w:r>
            <w:proofErr w:type="spellEnd"/>
            <w:r>
              <w:t>.</w:t>
            </w:r>
          </w:p>
          <w:p w14:paraId="1D033A6F" w14:textId="77777777" w:rsidR="00EC2BBA" w:rsidRDefault="00EC2BBA" w:rsidP="00EC2BBA">
            <w:r>
              <w:t xml:space="preserve">KK6. Mahir </w:t>
            </w:r>
            <w:proofErr w:type="spellStart"/>
            <w:r>
              <w:t>berbahasa</w:t>
            </w:r>
            <w:proofErr w:type="spellEnd"/>
            <w:r>
              <w:t xml:space="preserve"> </w:t>
            </w:r>
            <w:proofErr w:type="spellStart"/>
            <w:r>
              <w:t>Inggris</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membaca</w:t>
            </w:r>
            <w:proofErr w:type="spellEnd"/>
            <w:r>
              <w:t xml:space="preserve">, </w:t>
            </w:r>
            <w:proofErr w:type="spellStart"/>
            <w:r>
              <w:t>menulis</w:t>
            </w:r>
            <w:proofErr w:type="spellEnd"/>
            <w:r>
              <w:t xml:space="preserve">, </w:t>
            </w:r>
            <w:proofErr w:type="spellStart"/>
            <w:r>
              <w:t>berbicara</w:t>
            </w:r>
            <w:proofErr w:type="spellEnd"/>
            <w:r>
              <w:t xml:space="preserve"> dan </w:t>
            </w:r>
            <w:proofErr w:type="spellStart"/>
            <w:r>
              <w:t>menyimak</w:t>
            </w:r>
            <w:proofErr w:type="spellEnd"/>
            <w:r>
              <w:t xml:space="preserve"> </w:t>
            </w:r>
            <w:proofErr w:type="spellStart"/>
            <w:r>
              <w:t>secara</w:t>
            </w:r>
            <w:proofErr w:type="spellEnd"/>
            <w:r>
              <w:t xml:space="preserve"> professional (</w:t>
            </w:r>
            <w:proofErr w:type="spellStart"/>
            <w:r>
              <w:t>tingkat</w:t>
            </w:r>
            <w:proofErr w:type="spellEnd"/>
            <w:r>
              <w:t xml:space="preserve"> advanced).</w:t>
            </w:r>
          </w:p>
          <w:p w14:paraId="1FE56568" w14:textId="77777777" w:rsidR="00EC2BBA" w:rsidRDefault="00EC2BBA" w:rsidP="00EC2BBA">
            <w:proofErr w:type="spellStart"/>
            <w:r>
              <w:t>Pengetahuan</w:t>
            </w:r>
            <w:proofErr w:type="spellEnd"/>
            <w:r>
              <w:t>: PP3</w:t>
            </w:r>
          </w:p>
          <w:p w14:paraId="00BEA35E" w14:textId="68BB2954" w:rsidR="00A23710" w:rsidRPr="00EC2BBA" w:rsidRDefault="00EC2BBA" w:rsidP="00EC2BBA">
            <w:proofErr w:type="spellStart"/>
            <w:r>
              <w:t>Menguasai</w:t>
            </w:r>
            <w:proofErr w:type="spellEnd"/>
            <w:r>
              <w:t xml:space="preserve"> </w:t>
            </w:r>
            <w:proofErr w:type="spellStart"/>
            <w:r>
              <w:t>teknik</w:t>
            </w:r>
            <w:proofErr w:type="spellEnd"/>
            <w:r>
              <w:t xml:space="preserve"> </w:t>
            </w:r>
            <w:proofErr w:type="spellStart"/>
            <w:r>
              <w:t>dalam</w:t>
            </w:r>
            <w:proofErr w:type="spellEnd"/>
            <w:r>
              <w:t xml:space="preserve"> </w:t>
            </w:r>
            <w:proofErr w:type="spellStart"/>
            <w:r>
              <w:t>kemahiran</w:t>
            </w:r>
            <w:proofErr w:type="spellEnd"/>
            <w:r>
              <w:t xml:space="preserve"> </w:t>
            </w:r>
            <w:proofErr w:type="spellStart"/>
            <w:r>
              <w:t>berbahasa</w:t>
            </w:r>
            <w:proofErr w:type="spellEnd"/>
            <w:r>
              <w:t xml:space="preserve"> </w:t>
            </w:r>
            <w:proofErr w:type="spellStart"/>
            <w:r>
              <w:t>secara</w:t>
            </w:r>
            <w:proofErr w:type="spellEnd"/>
            <w:r>
              <w:t xml:space="preserve"> </w:t>
            </w:r>
            <w:proofErr w:type="spellStart"/>
            <w:r>
              <w:t>praktis</w:t>
            </w:r>
            <w:proofErr w:type="spellEnd"/>
            <w:r>
              <w:t xml:space="preserve">. </w:t>
            </w:r>
          </w:p>
        </w:tc>
      </w:tr>
      <w:tr w:rsidR="00740C4B" w:rsidRPr="00CA1EAB" w14:paraId="11C42FA8" w14:textId="77777777" w:rsidTr="00A23710">
        <w:tc>
          <w:tcPr>
            <w:tcW w:w="3403" w:type="dxa"/>
          </w:tcPr>
          <w:p w14:paraId="35973342" w14:textId="2E64F24F" w:rsidR="00740C4B" w:rsidRDefault="00740C4B" w:rsidP="00A23710">
            <w:pPr>
              <w:widowControl w:val="0"/>
              <w:autoSpaceDE w:val="0"/>
              <w:autoSpaceDN w:val="0"/>
              <w:adjustRightInd w:val="0"/>
              <w:spacing w:line="270" w:lineRule="exact"/>
              <w:ind w:right="-22"/>
              <w:rPr>
                <w:rFonts w:ascii="Arial Narrow" w:hAnsi="Arial Narrow" w:cs="Arial"/>
                <w:b/>
                <w:bCs/>
              </w:rPr>
            </w:pPr>
            <w:proofErr w:type="spellStart"/>
            <w:r>
              <w:rPr>
                <w:rFonts w:ascii="Arial Narrow" w:hAnsi="Arial Narrow" w:cs="Arial"/>
                <w:b/>
                <w:bCs/>
              </w:rPr>
              <w:t>Refrensi</w:t>
            </w:r>
            <w:proofErr w:type="spellEnd"/>
          </w:p>
        </w:tc>
        <w:tc>
          <w:tcPr>
            <w:tcW w:w="10914" w:type="dxa"/>
            <w:gridSpan w:val="3"/>
          </w:tcPr>
          <w:p w14:paraId="71A70191" w14:textId="77777777" w:rsidR="00EC2BBA" w:rsidRDefault="00EC2BBA" w:rsidP="00EC2BBA">
            <w:pPr>
              <w:pStyle w:val="ListParagraph"/>
              <w:numPr>
                <w:ilvl w:val="0"/>
                <w:numId w:val="16"/>
              </w:numPr>
              <w:spacing w:line="360" w:lineRule="auto"/>
              <w:jc w:val="both"/>
            </w:pPr>
            <w:r>
              <w:t xml:space="preserve">Bram, </w:t>
            </w:r>
            <w:proofErr w:type="spellStart"/>
            <w:r>
              <w:t>Barli</w:t>
            </w:r>
            <w:proofErr w:type="spellEnd"/>
            <w:r>
              <w:t xml:space="preserve">. 1995. Write Well. Yogyakarta: </w:t>
            </w:r>
            <w:proofErr w:type="spellStart"/>
            <w:r>
              <w:t>Penerbit</w:t>
            </w:r>
            <w:proofErr w:type="spellEnd"/>
            <w:r>
              <w:t xml:space="preserve"> </w:t>
            </w:r>
            <w:proofErr w:type="spellStart"/>
            <w:r>
              <w:t>Kanisius</w:t>
            </w:r>
            <w:proofErr w:type="spellEnd"/>
            <w:r>
              <w:t>.</w:t>
            </w:r>
          </w:p>
          <w:p w14:paraId="2EF3FE7B" w14:textId="77777777" w:rsidR="00EC2BBA" w:rsidRDefault="00EC2BBA" w:rsidP="00EC2BBA">
            <w:pPr>
              <w:pStyle w:val="ListParagraph"/>
              <w:numPr>
                <w:ilvl w:val="0"/>
                <w:numId w:val="16"/>
              </w:numPr>
            </w:pPr>
            <w:r>
              <w:t>Ingram, Beverly and King, Carol. 1988. From Writing to Composing: An Introductory Composition Course for Students of English. Cambridge: Cambridge University Press.</w:t>
            </w:r>
          </w:p>
          <w:p w14:paraId="61767040" w14:textId="77777777" w:rsidR="00EC2BBA" w:rsidRDefault="00EC2BBA" w:rsidP="00EC2BBA">
            <w:pPr>
              <w:pStyle w:val="ListParagraph"/>
              <w:numPr>
                <w:ilvl w:val="0"/>
                <w:numId w:val="16"/>
              </w:numPr>
            </w:pPr>
            <w:r>
              <w:t xml:space="preserve">Mariana, Karim and </w:t>
            </w:r>
            <w:proofErr w:type="spellStart"/>
            <w:r>
              <w:t>Rachmadie</w:t>
            </w:r>
            <w:proofErr w:type="spellEnd"/>
            <w:r>
              <w:t xml:space="preserve">, </w:t>
            </w:r>
            <w:proofErr w:type="spellStart"/>
            <w:r>
              <w:t>Abrony</w:t>
            </w:r>
            <w:proofErr w:type="spellEnd"/>
            <w:r>
              <w:t xml:space="preserve">. 1996. Writing. Jakarta: </w:t>
            </w:r>
            <w:proofErr w:type="spellStart"/>
            <w:r>
              <w:t>Depdikbud</w:t>
            </w:r>
            <w:proofErr w:type="spellEnd"/>
            <w:r>
              <w:t xml:space="preserve"> </w:t>
            </w:r>
            <w:proofErr w:type="spellStart"/>
            <w:r>
              <w:t>Dirjen</w:t>
            </w:r>
            <w:proofErr w:type="spellEnd"/>
            <w:r>
              <w:t xml:space="preserve"> </w:t>
            </w:r>
            <w:proofErr w:type="spellStart"/>
            <w:r>
              <w:t>Pendiikan</w:t>
            </w:r>
            <w:proofErr w:type="spellEnd"/>
            <w:r>
              <w:t xml:space="preserve"> Tinggi.</w:t>
            </w:r>
          </w:p>
          <w:p w14:paraId="1E7619B2" w14:textId="15D6D061" w:rsidR="00740C4B" w:rsidRPr="00EC2BBA" w:rsidRDefault="00EC2BBA" w:rsidP="00EC2BBA">
            <w:pPr>
              <w:pStyle w:val="ListParagraph"/>
              <w:numPr>
                <w:ilvl w:val="0"/>
                <w:numId w:val="16"/>
              </w:numPr>
            </w:pPr>
            <w:r>
              <w:t xml:space="preserve">Oshima, Alice &amp; Hogue, Ann. 2007. Introduction to Academic Writing. 3r </w:t>
            </w:r>
            <w:r w:rsidRPr="007A78A7">
              <w:t>edition</w:t>
            </w:r>
            <w:r>
              <w:t>.  New York: Pearson Longman.</w:t>
            </w:r>
          </w:p>
          <w:p w14:paraId="33C489F9" w14:textId="77777777" w:rsidR="00740C4B" w:rsidRDefault="00740C4B" w:rsidP="008438B7">
            <w:pPr>
              <w:spacing w:line="360" w:lineRule="auto"/>
              <w:rPr>
                <w:rFonts w:ascii="Arial Narrow" w:hAnsi="Arial Narrow"/>
                <w:b/>
                <w:color w:val="000000"/>
              </w:rPr>
            </w:pPr>
          </w:p>
          <w:p w14:paraId="049636E2" w14:textId="77777777" w:rsidR="00740C4B" w:rsidRDefault="00740C4B" w:rsidP="008438B7">
            <w:pPr>
              <w:spacing w:line="360" w:lineRule="auto"/>
              <w:rPr>
                <w:rFonts w:ascii="Arial Narrow" w:hAnsi="Arial Narrow"/>
                <w:b/>
                <w:color w:val="000000"/>
              </w:rPr>
            </w:pPr>
          </w:p>
        </w:tc>
      </w:tr>
    </w:tbl>
    <w:p w14:paraId="7AEB2740" w14:textId="77777777" w:rsidR="007F4C7C" w:rsidRPr="00CA1EAB" w:rsidRDefault="007F4C7C" w:rsidP="007F4C7C">
      <w:pPr>
        <w:rPr>
          <w:rFonts w:ascii="Arial Narrow" w:hAnsi="Arial Narrow" w:cs="Arial"/>
          <w:b/>
          <w:bCs/>
        </w:rPr>
      </w:pPr>
    </w:p>
    <w:tbl>
      <w:tblPr>
        <w:tblStyle w:val="TableGrid"/>
        <w:tblW w:w="14317" w:type="dxa"/>
        <w:tblInd w:w="-601" w:type="dxa"/>
        <w:tblLayout w:type="fixed"/>
        <w:tblLook w:val="04A0" w:firstRow="1" w:lastRow="0" w:firstColumn="1" w:lastColumn="0" w:noHBand="0" w:noVBand="1"/>
      </w:tblPr>
      <w:tblGrid>
        <w:gridCol w:w="709"/>
        <w:gridCol w:w="2695"/>
        <w:gridCol w:w="1298"/>
        <w:gridCol w:w="1234"/>
        <w:gridCol w:w="1496"/>
        <w:gridCol w:w="1424"/>
        <w:gridCol w:w="1310"/>
        <w:gridCol w:w="1241"/>
        <w:gridCol w:w="1277"/>
        <w:gridCol w:w="1633"/>
      </w:tblGrid>
      <w:tr w:rsidR="00A23710" w14:paraId="0665AF9B" w14:textId="4B7D730D" w:rsidTr="00A23710">
        <w:tc>
          <w:tcPr>
            <w:tcW w:w="709" w:type="dxa"/>
            <w:vMerge w:val="restart"/>
            <w:vAlign w:val="center"/>
          </w:tcPr>
          <w:p w14:paraId="258340B4" w14:textId="70FFCD42" w:rsidR="00A23710" w:rsidRPr="00A23710" w:rsidRDefault="00A23710" w:rsidP="00A23710">
            <w:pPr>
              <w:jc w:val="center"/>
              <w:rPr>
                <w:rFonts w:ascii="Arial Narrow" w:hAnsi="Arial Narrow" w:cs="Arial"/>
                <w:b/>
                <w:bCs/>
                <w:sz w:val="22"/>
                <w:szCs w:val="22"/>
              </w:rPr>
            </w:pPr>
            <w:proofErr w:type="spellStart"/>
            <w:r w:rsidRPr="00A23710">
              <w:rPr>
                <w:rFonts w:ascii="Arial Narrow" w:hAnsi="Arial Narrow" w:cs="Arial"/>
                <w:b/>
                <w:bCs/>
                <w:color w:val="000000" w:themeColor="text1"/>
                <w:sz w:val="22"/>
                <w:szCs w:val="22"/>
              </w:rPr>
              <w:t>Pertemuan</w:t>
            </w:r>
            <w:proofErr w:type="spellEnd"/>
            <w:r w:rsidRPr="00A23710">
              <w:rPr>
                <w:rFonts w:ascii="Arial Narrow" w:hAnsi="Arial Narrow" w:cs="Arial"/>
                <w:b/>
                <w:bCs/>
                <w:color w:val="000000" w:themeColor="text1"/>
                <w:sz w:val="22"/>
                <w:szCs w:val="22"/>
              </w:rPr>
              <w:t xml:space="preserve"> </w:t>
            </w:r>
            <w:proofErr w:type="spellStart"/>
            <w:r w:rsidRPr="00A23710">
              <w:rPr>
                <w:rFonts w:ascii="Arial Narrow" w:hAnsi="Arial Narrow" w:cs="Arial"/>
                <w:b/>
                <w:bCs/>
                <w:color w:val="000000" w:themeColor="text1"/>
                <w:sz w:val="22"/>
                <w:szCs w:val="22"/>
              </w:rPr>
              <w:t>ke</w:t>
            </w:r>
            <w:proofErr w:type="spellEnd"/>
            <w:r w:rsidRPr="00A23710">
              <w:rPr>
                <w:rFonts w:ascii="Arial Narrow" w:hAnsi="Arial Narrow" w:cs="Arial"/>
                <w:b/>
                <w:bCs/>
                <w:color w:val="000000" w:themeColor="text1"/>
                <w:sz w:val="22"/>
                <w:szCs w:val="22"/>
              </w:rPr>
              <w:t>-</w:t>
            </w:r>
          </w:p>
        </w:tc>
        <w:tc>
          <w:tcPr>
            <w:tcW w:w="2695" w:type="dxa"/>
            <w:vMerge w:val="restart"/>
            <w:vAlign w:val="center"/>
          </w:tcPr>
          <w:p w14:paraId="3755F52F" w14:textId="20724CD9" w:rsidR="00A23710" w:rsidRDefault="00A23710" w:rsidP="00A23710">
            <w:pPr>
              <w:jc w:val="center"/>
              <w:rPr>
                <w:rFonts w:ascii="Arial Narrow" w:hAnsi="Arial Narrow" w:cs="Arial"/>
                <w:b/>
                <w:bCs/>
              </w:rPr>
            </w:pPr>
            <w:proofErr w:type="spellStart"/>
            <w:r w:rsidRPr="00CA1EAB">
              <w:rPr>
                <w:rFonts w:ascii="Arial Narrow" w:hAnsi="Arial Narrow" w:cs="Arial"/>
                <w:b/>
                <w:bCs/>
                <w:color w:val="000000" w:themeColor="text1"/>
              </w:rPr>
              <w:t>Kemampuan</w:t>
            </w:r>
            <w:proofErr w:type="spellEnd"/>
            <w:r w:rsidRPr="00CA1EAB">
              <w:rPr>
                <w:rFonts w:ascii="Arial Narrow" w:hAnsi="Arial Narrow" w:cs="Arial"/>
                <w:b/>
                <w:bCs/>
                <w:color w:val="000000" w:themeColor="text1"/>
              </w:rPr>
              <w:t xml:space="preserve"> </w:t>
            </w:r>
            <w:proofErr w:type="spellStart"/>
            <w:r>
              <w:rPr>
                <w:rFonts w:ascii="Arial Narrow" w:hAnsi="Arial Narrow" w:cs="Arial"/>
                <w:b/>
                <w:bCs/>
                <w:color w:val="000000" w:themeColor="text1"/>
              </w:rPr>
              <w:t>Khusus</w:t>
            </w:r>
            <w:proofErr w:type="spellEnd"/>
          </w:p>
        </w:tc>
        <w:tc>
          <w:tcPr>
            <w:tcW w:w="1298" w:type="dxa"/>
            <w:vMerge w:val="restart"/>
            <w:vAlign w:val="center"/>
          </w:tcPr>
          <w:p w14:paraId="77ABE3F6" w14:textId="5BFADBA6" w:rsidR="00A23710" w:rsidRDefault="00A23710" w:rsidP="00A23710">
            <w:pPr>
              <w:jc w:val="center"/>
              <w:rPr>
                <w:rFonts w:ascii="Arial Narrow" w:hAnsi="Arial Narrow" w:cs="Arial"/>
                <w:b/>
                <w:bCs/>
              </w:rPr>
            </w:pPr>
            <w:proofErr w:type="spellStart"/>
            <w:r>
              <w:rPr>
                <w:rFonts w:ascii="Arial Narrow" w:hAnsi="Arial Narrow" w:cs="Arial"/>
                <w:b/>
                <w:bCs/>
                <w:color w:val="000000" w:themeColor="text1"/>
              </w:rPr>
              <w:t>Indikator</w:t>
            </w:r>
            <w:proofErr w:type="spellEnd"/>
          </w:p>
        </w:tc>
        <w:tc>
          <w:tcPr>
            <w:tcW w:w="1234" w:type="dxa"/>
            <w:vMerge w:val="restart"/>
            <w:vAlign w:val="center"/>
          </w:tcPr>
          <w:p w14:paraId="1855570B" w14:textId="41C95FB3" w:rsidR="00A23710" w:rsidRDefault="00A23710" w:rsidP="00A23710">
            <w:pPr>
              <w:jc w:val="center"/>
              <w:rPr>
                <w:rFonts w:ascii="Arial Narrow" w:hAnsi="Arial Narrow" w:cs="Arial"/>
                <w:b/>
                <w:bCs/>
              </w:rPr>
            </w:pPr>
            <w:r>
              <w:rPr>
                <w:rFonts w:ascii="Arial Narrow" w:hAnsi="Arial Narrow" w:cs="Arial"/>
                <w:b/>
                <w:bCs/>
                <w:color w:val="000000" w:themeColor="text1"/>
              </w:rPr>
              <w:t xml:space="preserve">Materi </w:t>
            </w:r>
            <w:proofErr w:type="spellStart"/>
            <w:r>
              <w:rPr>
                <w:rFonts w:ascii="Arial Narrow" w:hAnsi="Arial Narrow" w:cs="Arial"/>
                <w:b/>
                <w:bCs/>
                <w:color w:val="000000" w:themeColor="text1"/>
              </w:rPr>
              <w:t>Pokok</w:t>
            </w:r>
            <w:proofErr w:type="spellEnd"/>
            <w:r>
              <w:rPr>
                <w:rFonts w:ascii="Arial Narrow" w:hAnsi="Arial Narrow" w:cs="Arial"/>
                <w:b/>
                <w:bCs/>
                <w:color w:val="000000" w:themeColor="text1"/>
              </w:rPr>
              <w:t xml:space="preserve"> (Bahan Kajian)</w:t>
            </w:r>
          </w:p>
        </w:tc>
        <w:tc>
          <w:tcPr>
            <w:tcW w:w="1496" w:type="dxa"/>
            <w:vMerge w:val="restart"/>
            <w:vAlign w:val="center"/>
          </w:tcPr>
          <w:p w14:paraId="1CF91272" w14:textId="65691B2F" w:rsidR="00A23710" w:rsidRDefault="00A23710" w:rsidP="00A23710">
            <w:pPr>
              <w:jc w:val="center"/>
              <w:rPr>
                <w:rFonts w:ascii="Arial Narrow" w:hAnsi="Arial Narrow" w:cs="Arial"/>
                <w:b/>
                <w:bCs/>
              </w:rPr>
            </w:pPr>
            <w:r>
              <w:rPr>
                <w:rFonts w:ascii="Arial Narrow" w:hAnsi="Arial Narrow" w:cs="Arial"/>
                <w:b/>
                <w:bCs/>
                <w:color w:val="000000" w:themeColor="text1"/>
              </w:rPr>
              <w:t xml:space="preserve">Metode / Model </w:t>
            </w:r>
            <w:proofErr w:type="spellStart"/>
            <w:r>
              <w:rPr>
                <w:rFonts w:ascii="Arial Narrow" w:hAnsi="Arial Narrow" w:cs="Arial"/>
                <w:b/>
                <w:bCs/>
                <w:color w:val="000000" w:themeColor="text1"/>
              </w:rPr>
              <w:t>Pembelajaran</w:t>
            </w:r>
            <w:proofErr w:type="spellEnd"/>
          </w:p>
        </w:tc>
        <w:tc>
          <w:tcPr>
            <w:tcW w:w="1424" w:type="dxa"/>
            <w:vMerge w:val="restart"/>
            <w:vAlign w:val="center"/>
          </w:tcPr>
          <w:p w14:paraId="1A4563E7" w14:textId="0C44CD05" w:rsidR="00A23710" w:rsidRDefault="00A23710" w:rsidP="00A23710">
            <w:pPr>
              <w:jc w:val="center"/>
              <w:rPr>
                <w:rFonts w:ascii="Arial Narrow" w:hAnsi="Arial Narrow" w:cs="Arial"/>
                <w:b/>
                <w:bCs/>
              </w:rPr>
            </w:pPr>
            <w:proofErr w:type="spellStart"/>
            <w:r>
              <w:rPr>
                <w:rFonts w:ascii="Arial Narrow" w:hAnsi="Arial Narrow" w:cs="Arial"/>
                <w:b/>
                <w:bCs/>
                <w:color w:val="000000" w:themeColor="text1"/>
              </w:rPr>
              <w:t>Pengalaman</w:t>
            </w:r>
            <w:proofErr w:type="spellEnd"/>
            <w:r>
              <w:rPr>
                <w:rFonts w:ascii="Arial Narrow" w:hAnsi="Arial Narrow" w:cs="Arial"/>
                <w:b/>
                <w:bCs/>
                <w:color w:val="000000" w:themeColor="text1"/>
              </w:rPr>
              <w:t xml:space="preserve"> </w:t>
            </w:r>
            <w:proofErr w:type="spellStart"/>
            <w:r>
              <w:rPr>
                <w:rFonts w:ascii="Arial Narrow" w:hAnsi="Arial Narrow" w:cs="Arial"/>
                <w:b/>
                <w:bCs/>
                <w:color w:val="000000" w:themeColor="text1"/>
              </w:rPr>
              <w:t>Belajar</w:t>
            </w:r>
            <w:proofErr w:type="spellEnd"/>
          </w:p>
        </w:tc>
        <w:tc>
          <w:tcPr>
            <w:tcW w:w="2551" w:type="dxa"/>
            <w:gridSpan w:val="2"/>
            <w:vAlign w:val="center"/>
          </w:tcPr>
          <w:p w14:paraId="3900DB12" w14:textId="20C0811F" w:rsidR="00A23710" w:rsidRDefault="00A23710" w:rsidP="00A23710">
            <w:pPr>
              <w:jc w:val="center"/>
              <w:rPr>
                <w:rFonts w:ascii="Arial Narrow" w:hAnsi="Arial Narrow" w:cs="Arial"/>
                <w:b/>
                <w:bCs/>
              </w:rPr>
            </w:pPr>
            <w:proofErr w:type="spellStart"/>
            <w:r>
              <w:rPr>
                <w:rFonts w:ascii="Arial Narrow" w:hAnsi="Arial Narrow" w:cs="Arial"/>
                <w:b/>
                <w:bCs/>
                <w:color w:val="000000" w:themeColor="text1"/>
              </w:rPr>
              <w:t>Penilaian</w:t>
            </w:r>
            <w:proofErr w:type="spellEnd"/>
          </w:p>
        </w:tc>
        <w:tc>
          <w:tcPr>
            <w:tcW w:w="1277" w:type="dxa"/>
            <w:vMerge w:val="restart"/>
            <w:vAlign w:val="center"/>
          </w:tcPr>
          <w:p w14:paraId="70E11814" w14:textId="3147C84E" w:rsidR="00A23710" w:rsidRDefault="00A23710" w:rsidP="00A23710">
            <w:pPr>
              <w:jc w:val="center"/>
              <w:rPr>
                <w:rFonts w:ascii="Arial Narrow" w:hAnsi="Arial Narrow" w:cs="Arial"/>
                <w:b/>
                <w:bCs/>
              </w:rPr>
            </w:pPr>
            <w:proofErr w:type="spellStart"/>
            <w:r>
              <w:rPr>
                <w:rFonts w:ascii="Arial Narrow" w:hAnsi="Arial Narrow" w:cs="Arial"/>
                <w:b/>
                <w:bCs/>
                <w:color w:val="000000" w:themeColor="text1"/>
              </w:rPr>
              <w:t>Bobot</w:t>
            </w:r>
            <w:proofErr w:type="spellEnd"/>
          </w:p>
        </w:tc>
        <w:tc>
          <w:tcPr>
            <w:tcW w:w="1633" w:type="dxa"/>
            <w:vMerge w:val="restart"/>
            <w:vAlign w:val="center"/>
          </w:tcPr>
          <w:p w14:paraId="26B386AD" w14:textId="65531C74" w:rsidR="00A23710" w:rsidRDefault="00A23710" w:rsidP="00A23710">
            <w:pPr>
              <w:jc w:val="center"/>
              <w:rPr>
                <w:rFonts w:ascii="Arial Narrow" w:hAnsi="Arial Narrow" w:cs="Arial"/>
                <w:b/>
                <w:bCs/>
                <w:color w:val="000000" w:themeColor="text1"/>
              </w:rPr>
            </w:pPr>
            <w:proofErr w:type="spellStart"/>
            <w:r>
              <w:rPr>
                <w:rFonts w:ascii="Arial Narrow" w:hAnsi="Arial Narrow" w:cs="Arial"/>
                <w:b/>
                <w:bCs/>
                <w:color w:val="000000" w:themeColor="text1"/>
              </w:rPr>
              <w:t>Refrensi</w:t>
            </w:r>
            <w:proofErr w:type="spellEnd"/>
          </w:p>
        </w:tc>
      </w:tr>
      <w:tr w:rsidR="00A23710" w14:paraId="7A1B1C0A" w14:textId="5042633A" w:rsidTr="00A23710">
        <w:tc>
          <w:tcPr>
            <w:tcW w:w="709" w:type="dxa"/>
            <w:vMerge/>
            <w:vAlign w:val="center"/>
          </w:tcPr>
          <w:p w14:paraId="060E75D9" w14:textId="77777777" w:rsidR="00A23710" w:rsidRDefault="00A23710" w:rsidP="00A23710">
            <w:pPr>
              <w:jc w:val="center"/>
              <w:rPr>
                <w:rFonts w:ascii="Arial Narrow" w:hAnsi="Arial Narrow" w:cs="Arial"/>
                <w:b/>
                <w:bCs/>
              </w:rPr>
            </w:pPr>
          </w:p>
        </w:tc>
        <w:tc>
          <w:tcPr>
            <w:tcW w:w="2695" w:type="dxa"/>
            <w:vMerge/>
            <w:vAlign w:val="center"/>
          </w:tcPr>
          <w:p w14:paraId="73CBC392" w14:textId="77777777" w:rsidR="00A23710" w:rsidRDefault="00A23710" w:rsidP="00A23710">
            <w:pPr>
              <w:jc w:val="center"/>
              <w:rPr>
                <w:rFonts w:ascii="Arial Narrow" w:hAnsi="Arial Narrow" w:cs="Arial"/>
                <w:b/>
                <w:bCs/>
              </w:rPr>
            </w:pPr>
          </w:p>
        </w:tc>
        <w:tc>
          <w:tcPr>
            <w:tcW w:w="1298" w:type="dxa"/>
            <w:vMerge/>
            <w:vAlign w:val="center"/>
          </w:tcPr>
          <w:p w14:paraId="6B1AABA7" w14:textId="77777777" w:rsidR="00A23710" w:rsidRDefault="00A23710" w:rsidP="00A23710">
            <w:pPr>
              <w:jc w:val="center"/>
              <w:rPr>
                <w:rFonts w:ascii="Arial Narrow" w:hAnsi="Arial Narrow" w:cs="Arial"/>
                <w:b/>
                <w:bCs/>
              </w:rPr>
            </w:pPr>
          </w:p>
        </w:tc>
        <w:tc>
          <w:tcPr>
            <w:tcW w:w="1234" w:type="dxa"/>
            <w:vMerge/>
            <w:vAlign w:val="center"/>
          </w:tcPr>
          <w:p w14:paraId="793809FE" w14:textId="77777777" w:rsidR="00A23710" w:rsidRDefault="00A23710" w:rsidP="00A23710">
            <w:pPr>
              <w:jc w:val="center"/>
              <w:rPr>
                <w:rFonts w:ascii="Arial Narrow" w:hAnsi="Arial Narrow" w:cs="Arial"/>
                <w:b/>
                <w:bCs/>
              </w:rPr>
            </w:pPr>
          </w:p>
        </w:tc>
        <w:tc>
          <w:tcPr>
            <w:tcW w:w="1496" w:type="dxa"/>
            <w:vMerge/>
            <w:vAlign w:val="center"/>
          </w:tcPr>
          <w:p w14:paraId="75E45DDD" w14:textId="77777777" w:rsidR="00A23710" w:rsidRDefault="00A23710" w:rsidP="00A23710">
            <w:pPr>
              <w:jc w:val="center"/>
              <w:rPr>
                <w:rFonts w:ascii="Arial Narrow" w:hAnsi="Arial Narrow" w:cs="Arial"/>
                <w:b/>
                <w:bCs/>
              </w:rPr>
            </w:pPr>
          </w:p>
        </w:tc>
        <w:tc>
          <w:tcPr>
            <w:tcW w:w="1424" w:type="dxa"/>
            <w:vMerge/>
            <w:vAlign w:val="center"/>
          </w:tcPr>
          <w:p w14:paraId="54F1EC95" w14:textId="77777777" w:rsidR="00A23710" w:rsidRDefault="00A23710" w:rsidP="00A23710">
            <w:pPr>
              <w:jc w:val="center"/>
              <w:rPr>
                <w:rFonts w:ascii="Arial Narrow" w:hAnsi="Arial Narrow" w:cs="Arial"/>
                <w:b/>
                <w:bCs/>
              </w:rPr>
            </w:pPr>
          </w:p>
        </w:tc>
        <w:tc>
          <w:tcPr>
            <w:tcW w:w="1310" w:type="dxa"/>
            <w:vAlign w:val="center"/>
          </w:tcPr>
          <w:p w14:paraId="600DEF5C" w14:textId="5B9A6D57" w:rsidR="00A23710" w:rsidRDefault="00A23710" w:rsidP="00A23710">
            <w:pPr>
              <w:jc w:val="center"/>
              <w:rPr>
                <w:rFonts w:ascii="Arial Narrow" w:hAnsi="Arial Narrow" w:cs="Arial"/>
                <w:b/>
                <w:bCs/>
              </w:rPr>
            </w:pPr>
            <w:r>
              <w:rPr>
                <w:rFonts w:ascii="Arial Narrow" w:hAnsi="Arial Narrow" w:cs="Arial"/>
                <w:b/>
                <w:bCs/>
                <w:color w:val="000000" w:themeColor="text1"/>
              </w:rPr>
              <w:t>Jenis</w:t>
            </w:r>
          </w:p>
        </w:tc>
        <w:tc>
          <w:tcPr>
            <w:tcW w:w="1241" w:type="dxa"/>
            <w:vAlign w:val="center"/>
          </w:tcPr>
          <w:p w14:paraId="11A49775" w14:textId="4E619745" w:rsidR="00A23710" w:rsidRDefault="00A23710" w:rsidP="00A23710">
            <w:pPr>
              <w:jc w:val="center"/>
              <w:rPr>
                <w:rFonts w:ascii="Arial Narrow" w:hAnsi="Arial Narrow" w:cs="Arial"/>
                <w:b/>
                <w:bCs/>
              </w:rPr>
            </w:pPr>
            <w:proofErr w:type="spellStart"/>
            <w:r>
              <w:rPr>
                <w:rFonts w:ascii="Arial Narrow" w:hAnsi="Arial Narrow" w:cs="Arial"/>
                <w:b/>
                <w:bCs/>
                <w:color w:val="000000" w:themeColor="text1"/>
              </w:rPr>
              <w:t>Kriteria</w:t>
            </w:r>
            <w:proofErr w:type="spellEnd"/>
          </w:p>
        </w:tc>
        <w:tc>
          <w:tcPr>
            <w:tcW w:w="1277" w:type="dxa"/>
            <w:vMerge/>
            <w:vAlign w:val="center"/>
          </w:tcPr>
          <w:p w14:paraId="725320B8" w14:textId="77777777" w:rsidR="00A23710" w:rsidRDefault="00A23710" w:rsidP="00A23710">
            <w:pPr>
              <w:jc w:val="center"/>
              <w:rPr>
                <w:rFonts w:ascii="Arial Narrow" w:hAnsi="Arial Narrow" w:cs="Arial"/>
                <w:b/>
                <w:bCs/>
              </w:rPr>
            </w:pPr>
          </w:p>
        </w:tc>
        <w:tc>
          <w:tcPr>
            <w:tcW w:w="1633" w:type="dxa"/>
            <w:vMerge/>
            <w:vAlign w:val="center"/>
          </w:tcPr>
          <w:p w14:paraId="1DE593BF" w14:textId="77777777" w:rsidR="00A23710" w:rsidRDefault="00A23710" w:rsidP="00A23710">
            <w:pPr>
              <w:jc w:val="center"/>
              <w:rPr>
                <w:rFonts w:ascii="Arial Narrow" w:hAnsi="Arial Narrow" w:cs="Arial"/>
                <w:b/>
                <w:bCs/>
              </w:rPr>
            </w:pPr>
          </w:p>
        </w:tc>
      </w:tr>
      <w:tr w:rsidR="00476A60" w14:paraId="073882E9" w14:textId="0B61BA8A" w:rsidTr="00A23710">
        <w:tc>
          <w:tcPr>
            <w:tcW w:w="709" w:type="dxa"/>
          </w:tcPr>
          <w:p w14:paraId="7D0FACBB" w14:textId="6D04CC0A" w:rsidR="00476A60" w:rsidRDefault="00476A60" w:rsidP="007F4C7C">
            <w:pPr>
              <w:rPr>
                <w:rFonts w:ascii="Arial Narrow" w:hAnsi="Arial Narrow" w:cs="Arial"/>
                <w:b/>
                <w:bCs/>
              </w:rPr>
            </w:pPr>
            <w:r>
              <w:rPr>
                <w:rFonts w:ascii="Arial Narrow" w:hAnsi="Arial Narrow" w:cs="Arial"/>
                <w:b/>
                <w:bCs/>
              </w:rPr>
              <w:t>1</w:t>
            </w:r>
          </w:p>
        </w:tc>
        <w:tc>
          <w:tcPr>
            <w:tcW w:w="2695" w:type="dxa"/>
          </w:tcPr>
          <w:p w14:paraId="5D6280F0" w14:textId="5B014E5D" w:rsidR="00476A60" w:rsidRDefault="00476A60" w:rsidP="007F4C7C">
            <w:pPr>
              <w:rPr>
                <w:rFonts w:ascii="Arial Narrow" w:hAnsi="Arial Narrow" w:cs="Arial"/>
                <w:b/>
                <w:bCs/>
              </w:rPr>
            </w:pPr>
            <w:proofErr w:type="spellStart"/>
            <w:r>
              <w:t>Memahami</w:t>
            </w:r>
            <w:proofErr w:type="spellEnd"/>
            <w:r>
              <w:t xml:space="preserve"> </w:t>
            </w:r>
            <w:proofErr w:type="spellStart"/>
            <w:r>
              <w:t>konsep</w:t>
            </w:r>
            <w:proofErr w:type="spellEnd"/>
            <w:r>
              <w:t xml:space="preserve"> yang </w:t>
            </w:r>
            <w:proofErr w:type="spellStart"/>
            <w:r>
              <w:t>mereka</w:t>
            </w:r>
            <w:proofErr w:type="spellEnd"/>
            <w:r>
              <w:t xml:space="preserve"> </w:t>
            </w:r>
            <w:proofErr w:type="spellStart"/>
            <w:r>
              <w:t>pelajari</w:t>
            </w:r>
            <w:proofErr w:type="spellEnd"/>
            <w:r>
              <w:t xml:space="preserve"> pada </w:t>
            </w:r>
            <w:proofErr w:type="spellStart"/>
            <w:r>
              <w:t>mata</w:t>
            </w:r>
            <w:proofErr w:type="spellEnd"/>
            <w:r>
              <w:t xml:space="preserve"> </w:t>
            </w:r>
            <w:proofErr w:type="spellStart"/>
            <w:r>
              <w:t>kuliah</w:t>
            </w:r>
            <w:proofErr w:type="spellEnd"/>
            <w:r>
              <w:t xml:space="preserve"> Academic Writing </w:t>
            </w:r>
            <w:proofErr w:type="spellStart"/>
            <w:r>
              <w:t>secara</w:t>
            </w:r>
            <w:proofErr w:type="spellEnd"/>
            <w:r>
              <w:t xml:space="preserve"> </w:t>
            </w:r>
            <w:proofErr w:type="spellStart"/>
            <w:r>
              <w:t>umum</w:t>
            </w:r>
            <w:proofErr w:type="spellEnd"/>
          </w:p>
        </w:tc>
        <w:tc>
          <w:tcPr>
            <w:tcW w:w="1298" w:type="dxa"/>
          </w:tcPr>
          <w:p w14:paraId="26F94C88" w14:textId="5C282B3D" w:rsidR="00476A60" w:rsidRDefault="00476A60" w:rsidP="007F4C7C">
            <w:pPr>
              <w:rPr>
                <w:rFonts w:ascii="Arial Narrow" w:hAnsi="Arial Narrow" w:cs="Arial"/>
                <w:b/>
                <w:bCs/>
              </w:rPr>
            </w:pPr>
            <w:proofErr w:type="spellStart"/>
            <w:r>
              <w:t>Melukiskan</w:t>
            </w:r>
            <w:proofErr w:type="spellEnd"/>
            <w:r>
              <w:t xml:space="preserve"> </w:t>
            </w:r>
            <w:proofErr w:type="spellStart"/>
            <w:r>
              <w:t>materi</w:t>
            </w:r>
            <w:proofErr w:type="spellEnd"/>
            <w:r>
              <w:t xml:space="preserve"> yang </w:t>
            </w:r>
            <w:proofErr w:type="spellStart"/>
            <w:r>
              <w:t>mereka</w:t>
            </w:r>
            <w:proofErr w:type="spellEnd"/>
            <w:r>
              <w:t xml:space="preserve"> </w:t>
            </w:r>
            <w:proofErr w:type="spellStart"/>
            <w:r>
              <w:t>pelajari</w:t>
            </w:r>
            <w:proofErr w:type="spellEnd"/>
            <w:r>
              <w:t xml:space="preserve"> pada </w:t>
            </w:r>
            <w:proofErr w:type="spellStart"/>
            <w:r>
              <w:t>mata</w:t>
            </w:r>
            <w:proofErr w:type="spellEnd"/>
            <w:r>
              <w:t xml:space="preserve"> </w:t>
            </w:r>
            <w:proofErr w:type="spellStart"/>
            <w:r>
              <w:t>kuliah</w:t>
            </w:r>
            <w:proofErr w:type="spellEnd"/>
            <w:r>
              <w:t xml:space="preserve"> Academic writing </w:t>
            </w:r>
            <w:proofErr w:type="spellStart"/>
            <w:r>
              <w:t>secara</w:t>
            </w:r>
            <w:proofErr w:type="spellEnd"/>
            <w:r>
              <w:t xml:space="preserve"> </w:t>
            </w:r>
            <w:proofErr w:type="spellStart"/>
            <w:r>
              <w:t>umum</w:t>
            </w:r>
            <w:proofErr w:type="spellEnd"/>
          </w:p>
        </w:tc>
        <w:tc>
          <w:tcPr>
            <w:tcW w:w="1234" w:type="dxa"/>
          </w:tcPr>
          <w:p w14:paraId="44F9D2F9" w14:textId="0E4E8F3C" w:rsidR="00476A60" w:rsidRDefault="00476A60" w:rsidP="007F4C7C">
            <w:pPr>
              <w:rPr>
                <w:rFonts w:ascii="Arial Narrow" w:hAnsi="Arial Narrow" w:cs="Arial"/>
                <w:b/>
                <w:bCs/>
              </w:rPr>
            </w:pPr>
            <w:r>
              <w:t>Course Outline dan learning contract</w:t>
            </w:r>
          </w:p>
        </w:tc>
        <w:tc>
          <w:tcPr>
            <w:tcW w:w="1496" w:type="dxa"/>
          </w:tcPr>
          <w:p w14:paraId="3F1F84EE" w14:textId="76D9A3BF" w:rsidR="00476A60" w:rsidRDefault="00476A60" w:rsidP="007F4C7C">
            <w:pPr>
              <w:rPr>
                <w:rFonts w:ascii="Arial Narrow" w:hAnsi="Arial Narrow" w:cs="Arial"/>
                <w:b/>
                <w:bCs/>
              </w:rPr>
            </w:pPr>
            <w:proofErr w:type="spellStart"/>
            <w:r>
              <w:t>Penjelasan</w:t>
            </w:r>
            <w:proofErr w:type="spellEnd"/>
            <w:r>
              <w:t xml:space="preserve">, </w:t>
            </w:r>
            <w:proofErr w:type="spellStart"/>
            <w:r>
              <w:t>tanya</w:t>
            </w:r>
            <w:proofErr w:type="spellEnd"/>
            <w:r>
              <w:t xml:space="preserve"> </w:t>
            </w:r>
            <w:proofErr w:type="spellStart"/>
            <w:r>
              <w:t>jawab</w:t>
            </w:r>
            <w:proofErr w:type="spellEnd"/>
            <w:r>
              <w:t xml:space="preserve">, dan </w:t>
            </w:r>
            <w:proofErr w:type="spellStart"/>
            <w:r>
              <w:t>diskusi</w:t>
            </w:r>
            <w:proofErr w:type="spellEnd"/>
          </w:p>
        </w:tc>
        <w:tc>
          <w:tcPr>
            <w:tcW w:w="1424" w:type="dxa"/>
          </w:tcPr>
          <w:p w14:paraId="373B7C92" w14:textId="166BC402" w:rsidR="00476A60" w:rsidRDefault="00476A60" w:rsidP="007F4C7C">
            <w:pPr>
              <w:rPr>
                <w:rFonts w:ascii="Arial Narrow" w:hAnsi="Arial Narrow" w:cs="Arial"/>
                <w:b/>
                <w:bCs/>
              </w:rPr>
            </w:pPr>
            <w:proofErr w:type="spellStart"/>
            <w:r>
              <w:t>Mahasiswa</w:t>
            </w:r>
            <w:proofErr w:type="spellEnd"/>
            <w:r>
              <w:t xml:space="preserve"> </w:t>
            </w:r>
            <w:proofErr w:type="spellStart"/>
            <w:r>
              <w:t>mendengar</w:t>
            </w:r>
            <w:proofErr w:type="spellEnd"/>
            <w:r>
              <w:t xml:space="preserve"> </w:t>
            </w:r>
            <w:proofErr w:type="spellStart"/>
            <w:r>
              <w:t>penjelasan</w:t>
            </w:r>
            <w:proofErr w:type="spellEnd"/>
            <w:r>
              <w:t xml:space="preserve"> </w:t>
            </w:r>
            <w:proofErr w:type="spellStart"/>
            <w:r>
              <w:t>dosen</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mata</w:t>
            </w:r>
            <w:proofErr w:type="spellEnd"/>
            <w:r>
              <w:t xml:space="preserve"> </w:t>
            </w:r>
            <w:proofErr w:type="spellStart"/>
            <w:r>
              <w:t>kuliah</w:t>
            </w:r>
            <w:proofErr w:type="spellEnd"/>
            <w:r>
              <w:t xml:space="preserve"> Academic Writing </w:t>
            </w:r>
            <w:proofErr w:type="spellStart"/>
            <w:r>
              <w:t>secara</w:t>
            </w:r>
            <w:proofErr w:type="spellEnd"/>
            <w:r>
              <w:t xml:space="preserve"> </w:t>
            </w:r>
            <w:proofErr w:type="spellStart"/>
            <w:r>
              <w:t>umum</w:t>
            </w:r>
            <w:proofErr w:type="spellEnd"/>
            <w:r>
              <w:t xml:space="preserve"> </w:t>
            </w:r>
            <w:proofErr w:type="spellStart"/>
            <w:r>
              <w:t>mengenai</w:t>
            </w:r>
            <w:proofErr w:type="spellEnd"/>
            <w:r>
              <w:t xml:space="preserve"> </w:t>
            </w:r>
            <w:proofErr w:type="spellStart"/>
            <w:r>
              <w:t>tujuan</w:t>
            </w:r>
            <w:proofErr w:type="spellEnd"/>
            <w:r>
              <w:t xml:space="preserve">, </w:t>
            </w:r>
            <w:proofErr w:type="spellStart"/>
            <w:r>
              <w:t>materi</w:t>
            </w:r>
            <w:proofErr w:type="spellEnd"/>
            <w:r>
              <w:t xml:space="preserve">, </w:t>
            </w:r>
            <w:proofErr w:type="spellStart"/>
            <w:r>
              <w:t>jadwal</w:t>
            </w:r>
            <w:proofErr w:type="spellEnd"/>
            <w:r>
              <w:t xml:space="preserve">, dan </w:t>
            </w:r>
            <w:proofErr w:type="spellStart"/>
            <w:r>
              <w:t>sumber</w:t>
            </w:r>
            <w:proofErr w:type="spellEnd"/>
            <w:r>
              <w:t xml:space="preserve"> </w:t>
            </w:r>
            <w:proofErr w:type="spellStart"/>
            <w:r>
              <w:t>belajar</w:t>
            </w:r>
            <w:proofErr w:type="spellEnd"/>
            <w:r>
              <w:t xml:space="preserve">. Dan </w:t>
            </w:r>
            <w:proofErr w:type="spellStart"/>
            <w:r>
              <w:t>selanjutnya</w:t>
            </w:r>
            <w:proofErr w:type="spellEnd"/>
            <w:r>
              <w:t xml:space="preserve"> </w:t>
            </w:r>
            <w:proofErr w:type="spellStart"/>
            <w:r>
              <w:t>berdiskusi</w:t>
            </w:r>
            <w:proofErr w:type="spellEnd"/>
            <w:r>
              <w:t xml:space="preserve"> </w:t>
            </w:r>
            <w:proofErr w:type="spellStart"/>
            <w:r>
              <w:t>tentang</w:t>
            </w:r>
            <w:proofErr w:type="spellEnd"/>
            <w:r>
              <w:t xml:space="preserve"> </w:t>
            </w:r>
            <w:proofErr w:type="spellStart"/>
            <w:r>
              <w:t>aturan</w:t>
            </w:r>
            <w:proofErr w:type="spellEnd"/>
            <w:r>
              <w:t xml:space="preserve"> </w:t>
            </w:r>
            <w:proofErr w:type="spellStart"/>
            <w:r>
              <w:t>kelas</w:t>
            </w:r>
            <w:proofErr w:type="spellEnd"/>
            <w:r>
              <w:t xml:space="preserve"> </w:t>
            </w:r>
            <w:proofErr w:type="spellStart"/>
            <w:r>
              <w:t>selama</w:t>
            </w:r>
            <w:proofErr w:type="spellEnd"/>
            <w:r>
              <w:t xml:space="preserve"> </w:t>
            </w:r>
            <w:proofErr w:type="spellStart"/>
            <w:r>
              <w:lastRenderedPageBreak/>
              <w:t>pembelajaran</w:t>
            </w:r>
            <w:proofErr w:type="spellEnd"/>
            <w:r>
              <w:t>.</w:t>
            </w:r>
          </w:p>
        </w:tc>
        <w:tc>
          <w:tcPr>
            <w:tcW w:w="1310" w:type="dxa"/>
          </w:tcPr>
          <w:p w14:paraId="0026CC47" w14:textId="3F4B50AD" w:rsidR="00476A60" w:rsidRDefault="00476A60" w:rsidP="007F4C7C">
            <w:pPr>
              <w:rPr>
                <w:rFonts w:ascii="Arial Narrow" w:hAnsi="Arial Narrow" w:cs="Arial"/>
                <w:b/>
                <w:bCs/>
              </w:rPr>
            </w:pPr>
            <w:r>
              <w:lastRenderedPageBreak/>
              <w:t>Portfolio</w:t>
            </w:r>
          </w:p>
        </w:tc>
        <w:tc>
          <w:tcPr>
            <w:tcW w:w="1241" w:type="dxa"/>
          </w:tcPr>
          <w:p w14:paraId="6B776E19" w14:textId="4762CF6B" w:rsidR="00476A60" w:rsidRDefault="00476A60" w:rsidP="007F4C7C">
            <w:pPr>
              <w:rPr>
                <w:rFonts w:ascii="Arial Narrow" w:hAnsi="Arial Narrow" w:cs="Arial"/>
                <w:b/>
                <w:bCs/>
              </w:rPr>
            </w:pPr>
            <w:proofErr w:type="spellStart"/>
            <w:r>
              <w:t>Ketepatan</w:t>
            </w:r>
            <w:proofErr w:type="spellEnd"/>
            <w:r>
              <w:t xml:space="preserve"> </w:t>
            </w:r>
            <w:proofErr w:type="spellStart"/>
            <w:r>
              <w:t>melukiskan</w:t>
            </w:r>
            <w:proofErr w:type="spellEnd"/>
            <w:r>
              <w:t xml:space="preserve"> </w:t>
            </w:r>
            <w:proofErr w:type="spellStart"/>
            <w:proofErr w:type="gramStart"/>
            <w:r>
              <w:t>tentang</w:t>
            </w:r>
            <w:proofErr w:type="spellEnd"/>
            <w:r>
              <w:t xml:space="preserve">  </w:t>
            </w:r>
            <w:proofErr w:type="spellStart"/>
            <w:r>
              <w:t>mata</w:t>
            </w:r>
            <w:proofErr w:type="spellEnd"/>
            <w:proofErr w:type="gramEnd"/>
            <w:r>
              <w:t xml:space="preserve"> </w:t>
            </w:r>
            <w:proofErr w:type="spellStart"/>
            <w:r>
              <w:t>kuliah</w:t>
            </w:r>
            <w:proofErr w:type="spellEnd"/>
            <w:r>
              <w:t xml:space="preserve">  Academic Writing </w:t>
            </w:r>
            <w:proofErr w:type="spellStart"/>
            <w:r>
              <w:t>secara</w:t>
            </w:r>
            <w:proofErr w:type="spellEnd"/>
            <w:r>
              <w:t xml:space="preserve"> </w:t>
            </w:r>
            <w:proofErr w:type="spellStart"/>
            <w:r>
              <w:t>umum</w:t>
            </w:r>
            <w:proofErr w:type="spellEnd"/>
          </w:p>
        </w:tc>
        <w:tc>
          <w:tcPr>
            <w:tcW w:w="1277" w:type="dxa"/>
          </w:tcPr>
          <w:p w14:paraId="5FC798A9" w14:textId="77777777" w:rsidR="00476A60" w:rsidRDefault="00476A60" w:rsidP="007F4C7C">
            <w:pPr>
              <w:rPr>
                <w:rFonts w:ascii="Arial Narrow" w:hAnsi="Arial Narrow" w:cs="Arial"/>
                <w:b/>
                <w:bCs/>
              </w:rPr>
            </w:pPr>
          </w:p>
        </w:tc>
        <w:tc>
          <w:tcPr>
            <w:tcW w:w="1633" w:type="dxa"/>
          </w:tcPr>
          <w:p w14:paraId="3F3E03CB" w14:textId="34BC1C28" w:rsidR="00476A60" w:rsidRDefault="00476A60" w:rsidP="007F4C7C">
            <w:pPr>
              <w:rPr>
                <w:rFonts w:ascii="Arial Narrow" w:hAnsi="Arial Narrow" w:cs="Arial"/>
                <w:b/>
                <w:bCs/>
              </w:rPr>
            </w:pPr>
            <w:proofErr w:type="spellStart"/>
            <w:r>
              <w:t>Buku</w:t>
            </w:r>
            <w:proofErr w:type="spellEnd"/>
            <w:r>
              <w:t xml:space="preserve"> 1, 2, 3, dan 4</w:t>
            </w:r>
          </w:p>
        </w:tc>
      </w:tr>
      <w:tr w:rsidR="00476A60" w14:paraId="6F7D2CF8" w14:textId="49245D69" w:rsidTr="00A23710">
        <w:tc>
          <w:tcPr>
            <w:tcW w:w="709" w:type="dxa"/>
          </w:tcPr>
          <w:p w14:paraId="1E02CD42" w14:textId="55BD81AE" w:rsidR="00476A60" w:rsidRDefault="00476A60" w:rsidP="007F4C7C">
            <w:pPr>
              <w:rPr>
                <w:rFonts w:ascii="Arial Narrow" w:hAnsi="Arial Narrow" w:cs="Arial"/>
                <w:b/>
                <w:bCs/>
              </w:rPr>
            </w:pPr>
            <w:r>
              <w:rPr>
                <w:rFonts w:ascii="Arial Narrow" w:hAnsi="Arial Narrow" w:cs="Arial"/>
                <w:b/>
                <w:bCs/>
              </w:rPr>
              <w:t>2</w:t>
            </w:r>
          </w:p>
        </w:tc>
        <w:tc>
          <w:tcPr>
            <w:tcW w:w="2695" w:type="dxa"/>
          </w:tcPr>
          <w:p w14:paraId="6C8921AF" w14:textId="0C0F9AC1" w:rsidR="00476A60" w:rsidRDefault="00476A60" w:rsidP="007F4C7C">
            <w:pPr>
              <w:rPr>
                <w:rFonts w:ascii="Arial Narrow" w:hAnsi="Arial Narrow" w:cs="Arial"/>
                <w:b/>
                <w:bCs/>
              </w:rPr>
            </w:pPr>
            <w:proofErr w:type="spellStart"/>
            <w:r>
              <w:t>Memahami</w:t>
            </w:r>
            <w:proofErr w:type="spellEnd"/>
            <w:r>
              <w:t xml:space="preserve"> </w:t>
            </w:r>
            <w:proofErr w:type="spellStart"/>
            <w:r>
              <w:t>kalimat</w:t>
            </w:r>
            <w:proofErr w:type="spellEnd"/>
            <w:r>
              <w:t xml:space="preserve"> Simple Sentence: S+V</w:t>
            </w:r>
          </w:p>
        </w:tc>
        <w:tc>
          <w:tcPr>
            <w:tcW w:w="1298" w:type="dxa"/>
          </w:tcPr>
          <w:p w14:paraId="4DB09E8D" w14:textId="77777777" w:rsidR="00476A60" w:rsidRDefault="00476A60" w:rsidP="00E95120">
            <w:proofErr w:type="spellStart"/>
            <w:r>
              <w:t>Membedakan</w:t>
            </w:r>
            <w:proofErr w:type="spellEnd"/>
            <w:r>
              <w:t xml:space="preserve"> </w:t>
            </w:r>
            <w:proofErr w:type="spellStart"/>
            <w:r>
              <w:t>klausa</w:t>
            </w:r>
            <w:proofErr w:type="spellEnd"/>
            <w:r>
              <w:t xml:space="preserve"> dan </w:t>
            </w:r>
            <w:proofErr w:type="spellStart"/>
            <w:r>
              <w:t>kalimat</w:t>
            </w:r>
            <w:proofErr w:type="spellEnd"/>
            <w:r>
              <w:t>.</w:t>
            </w:r>
          </w:p>
          <w:p w14:paraId="63DE2611" w14:textId="0BBF6928" w:rsidR="00476A60" w:rsidRDefault="00476A60" w:rsidP="007F4C7C">
            <w:pPr>
              <w:rPr>
                <w:rFonts w:ascii="Arial Narrow" w:hAnsi="Arial Narrow" w:cs="Arial"/>
                <w:b/>
                <w:bCs/>
              </w:rPr>
            </w:pPr>
            <w:proofErr w:type="spellStart"/>
            <w:r>
              <w:t>Mengidentifikasi</w:t>
            </w:r>
            <w:proofErr w:type="spellEnd"/>
            <w:r>
              <w:t xml:space="preserve"> dan </w:t>
            </w:r>
            <w:proofErr w:type="spellStart"/>
            <w:r>
              <w:t>membuat</w:t>
            </w:r>
            <w:proofErr w:type="spellEnd"/>
            <w:r>
              <w:t xml:space="preserve"> </w:t>
            </w:r>
            <w:proofErr w:type="spellStart"/>
            <w:r>
              <w:t>kalimat</w:t>
            </w:r>
            <w:proofErr w:type="spellEnd"/>
            <w:r>
              <w:t xml:space="preserve"> Simple Sentence </w:t>
            </w:r>
            <w:proofErr w:type="spellStart"/>
            <w:r>
              <w:t>dengan</w:t>
            </w:r>
            <w:proofErr w:type="spellEnd"/>
            <w:r>
              <w:t xml:space="preserve"> </w:t>
            </w:r>
            <w:proofErr w:type="spellStart"/>
            <w:r>
              <w:t>pola</w:t>
            </w:r>
            <w:proofErr w:type="spellEnd"/>
            <w:r>
              <w:t xml:space="preserve"> S + V</w:t>
            </w:r>
          </w:p>
        </w:tc>
        <w:tc>
          <w:tcPr>
            <w:tcW w:w="1234" w:type="dxa"/>
          </w:tcPr>
          <w:p w14:paraId="2F90EDAB" w14:textId="77777777" w:rsidR="00476A60" w:rsidRDefault="00476A60" w:rsidP="00E95120">
            <w:r>
              <w:t xml:space="preserve">Beda </w:t>
            </w:r>
            <w:proofErr w:type="spellStart"/>
            <w:r>
              <w:t>Kalimat</w:t>
            </w:r>
            <w:proofErr w:type="spellEnd"/>
            <w:r>
              <w:t xml:space="preserve"> dan </w:t>
            </w:r>
            <w:proofErr w:type="spellStart"/>
            <w:r>
              <w:t>klausa</w:t>
            </w:r>
            <w:proofErr w:type="spellEnd"/>
            <w:r>
              <w:t>.</w:t>
            </w:r>
          </w:p>
          <w:p w14:paraId="65FA895E" w14:textId="77777777" w:rsidR="00476A60" w:rsidRDefault="00476A60" w:rsidP="00E95120">
            <w:proofErr w:type="spellStart"/>
            <w:r>
              <w:t>Mengidentifikasi</w:t>
            </w:r>
            <w:proofErr w:type="spellEnd"/>
            <w:r>
              <w:t xml:space="preserve"> </w:t>
            </w:r>
            <w:proofErr w:type="spellStart"/>
            <w:r>
              <w:t>kesalahan</w:t>
            </w:r>
            <w:proofErr w:type="spellEnd"/>
            <w:r>
              <w:t xml:space="preserve"> </w:t>
            </w:r>
            <w:proofErr w:type="spellStart"/>
            <w:r>
              <w:t>kalimat</w:t>
            </w:r>
            <w:proofErr w:type="spellEnd"/>
            <w:r>
              <w:t>.</w:t>
            </w:r>
          </w:p>
          <w:p w14:paraId="5774C997" w14:textId="77777777" w:rsidR="00476A60" w:rsidRDefault="00476A60" w:rsidP="00E95120">
            <w:proofErr w:type="spellStart"/>
            <w:r>
              <w:t>Contoh</w:t>
            </w:r>
            <w:proofErr w:type="spellEnd"/>
            <w:r>
              <w:t xml:space="preserve"> </w:t>
            </w:r>
            <w:proofErr w:type="spellStart"/>
            <w:r>
              <w:t>Kalimat</w:t>
            </w:r>
            <w:proofErr w:type="spellEnd"/>
            <w:r>
              <w:t xml:space="preserve"> Simple sentence.</w:t>
            </w:r>
          </w:p>
          <w:p w14:paraId="36669C05" w14:textId="77777777" w:rsidR="00476A60" w:rsidRDefault="00476A60" w:rsidP="00E95120">
            <w:r>
              <w:t>Subject verb agreement</w:t>
            </w:r>
          </w:p>
          <w:p w14:paraId="5C673ECE" w14:textId="77777777" w:rsidR="00476A60" w:rsidRDefault="00476A60" w:rsidP="007F4C7C">
            <w:pPr>
              <w:rPr>
                <w:rFonts w:ascii="Arial Narrow" w:hAnsi="Arial Narrow" w:cs="Arial"/>
                <w:b/>
                <w:bCs/>
              </w:rPr>
            </w:pPr>
          </w:p>
        </w:tc>
        <w:tc>
          <w:tcPr>
            <w:tcW w:w="1496" w:type="dxa"/>
          </w:tcPr>
          <w:p w14:paraId="7FE13C80" w14:textId="197C3074"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7EDAE844" w14:textId="4C5B944D" w:rsidR="00476A60" w:rsidRDefault="00476A60" w:rsidP="007F4C7C">
            <w:pPr>
              <w:rPr>
                <w:rFonts w:ascii="Arial Narrow" w:hAnsi="Arial Narrow" w:cs="Arial"/>
                <w:b/>
                <w:bCs/>
              </w:rPr>
            </w:pPr>
            <w:proofErr w:type="spellStart"/>
            <w:r>
              <w:t>Mahasiswa</w:t>
            </w:r>
            <w:proofErr w:type="spellEnd"/>
            <w:r>
              <w:t xml:space="preserve"> </w:t>
            </w:r>
            <w:proofErr w:type="spellStart"/>
            <w:r>
              <w:t>mengidentifikasi</w:t>
            </w:r>
            <w:proofErr w:type="spellEnd"/>
            <w:r>
              <w:t xml:space="preserve"> </w:t>
            </w:r>
            <w:proofErr w:type="spellStart"/>
            <w:r>
              <w:t>kalimat</w:t>
            </w:r>
            <w:proofErr w:type="spellEnd"/>
            <w:r>
              <w:t xml:space="preserve"> dan </w:t>
            </w:r>
            <w:proofErr w:type="spellStart"/>
            <w:r>
              <w:t>klausa</w:t>
            </w:r>
            <w:proofErr w:type="spellEnd"/>
            <w:r>
              <w:t xml:space="preserve"> </w:t>
            </w:r>
            <w:proofErr w:type="spellStart"/>
            <w:r>
              <w:t>serta</w:t>
            </w:r>
            <w:proofErr w:type="spellEnd"/>
            <w:r>
              <w:t xml:space="preserve"> </w:t>
            </w:r>
            <w:proofErr w:type="spellStart"/>
            <w:r>
              <w:t>menjelaskan</w:t>
            </w:r>
            <w:proofErr w:type="spellEnd"/>
            <w:r>
              <w:t xml:space="preserve"> </w:t>
            </w:r>
            <w:proofErr w:type="spellStart"/>
            <w:r>
              <w:t>kesalahan</w:t>
            </w:r>
            <w:proofErr w:type="spellEnd"/>
            <w:r>
              <w:t xml:space="preserve"> </w:t>
            </w:r>
            <w:proofErr w:type="spellStart"/>
            <w:r>
              <w:t>kalimat</w:t>
            </w:r>
            <w:proofErr w:type="spellEnd"/>
            <w:r>
              <w:t xml:space="preserve"> yang </w:t>
            </w:r>
            <w:proofErr w:type="spellStart"/>
            <w:r>
              <w:t>berhubungan</w:t>
            </w:r>
            <w:proofErr w:type="spellEnd"/>
            <w:r>
              <w:t xml:space="preserve"> </w:t>
            </w:r>
            <w:proofErr w:type="spellStart"/>
            <w:r>
              <w:t>dengan</w:t>
            </w:r>
            <w:proofErr w:type="spellEnd"/>
            <w:r>
              <w:t xml:space="preserve"> subject-verb agreement. Selain </w:t>
            </w:r>
            <w:proofErr w:type="spellStart"/>
            <w:r>
              <w:t>itu</w:t>
            </w:r>
            <w:proofErr w:type="spellEnd"/>
            <w:r>
              <w:t xml:space="preserve"> </w:t>
            </w:r>
            <w:proofErr w:type="spellStart"/>
            <w:r>
              <w:t>mahasiswa</w:t>
            </w:r>
            <w:proofErr w:type="spellEnd"/>
            <w:r>
              <w:t xml:space="preserve"> </w:t>
            </w:r>
            <w:proofErr w:type="spellStart"/>
            <w:r>
              <w:t>membuat</w:t>
            </w:r>
            <w:proofErr w:type="spellEnd"/>
            <w:r>
              <w:t xml:space="preserve"> </w:t>
            </w:r>
            <w:proofErr w:type="spellStart"/>
            <w:r>
              <w:t>kalimat</w:t>
            </w:r>
            <w:proofErr w:type="spellEnd"/>
            <w:r>
              <w:t xml:space="preserve"> simple sentence </w:t>
            </w:r>
            <w:proofErr w:type="spellStart"/>
            <w:r>
              <w:t>berpola</w:t>
            </w:r>
            <w:proofErr w:type="spellEnd"/>
            <w:r>
              <w:t xml:space="preserve"> S+V</w:t>
            </w:r>
          </w:p>
        </w:tc>
        <w:tc>
          <w:tcPr>
            <w:tcW w:w="1310" w:type="dxa"/>
          </w:tcPr>
          <w:p w14:paraId="2F0D7CF4" w14:textId="705536B8" w:rsidR="00476A60" w:rsidRDefault="00476A60" w:rsidP="007F4C7C">
            <w:pPr>
              <w:rPr>
                <w:rFonts w:ascii="Arial Narrow" w:hAnsi="Arial Narrow" w:cs="Arial"/>
                <w:b/>
                <w:bCs/>
              </w:rPr>
            </w:pPr>
            <w:r>
              <w:t>Authentic Assessment</w:t>
            </w:r>
          </w:p>
        </w:tc>
        <w:tc>
          <w:tcPr>
            <w:tcW w:w="1241" w:type="dxa"/>
          </w:tcPr>
          <w:p w14:paraId="337F670C" w14:textId="10212E80" w:rsidR="00476A60" w:rsidRDefault="00476A60" w:rsidP="007F4C7C">
            <w:pPr>
              <w:rPr>
                <w:rFonts w:ascii="Arial Narrow" w:hAnsi="Arial Narrow" w:cs="Arial"/>
                <w:b/>
                <w:bCs/>
              </w:rPr>
            </w:pPr>
            <w:proofErr w:type="spellStart"/>
            <w:r>
              <w:t>Ketepatan</w:t>
            </w:r>
            <w:proofErr w:type="spellEnd"/>
            <w:r>
              <w:t xml:space="preserve"> </w:t>
            </w:r>
            <w:proofErr w:type="spellStart"/>
            <w:r>
              <w:t>mengidentifikasi</w:t>
            </w:r>
            <w:proofErr w:type="spellEnd"/>
            <w:r>
              <w:t xml:space="preserve"> S dan V </w:t>
            </w:r>
            <w:proofErr w:type="spellStart"/>
            <w:r>
              <w:t>dalam</w:t>
            </w:r>
            <w:proofErr w:type="spellEnd"/>
            <w:r>
              <w:t xml:space="preserve"> </w:t>
            </w:r>
            <w:proofErr w:type="spellStart"/>
            <w:r>
              <w:t>kalimat</w:t>
            </w:r>
            <w:proofErr w:type="spellEnd"/>
            <w:r>
              <w:t xml:space="preserve"> dan </w:t>
            </w:r>
            <w:proofErr w:type="spellStart"/>
            <w:r>
              <w:t>membuat</w:t>
            </w:r>
            <w:proofErr w:type="spellEnd"/>
            <w:r>
              <w:t xml:space="preserve"> simple sentence </w:t>
            </w:r>
            <w:proofErr w:type="spellStart"/>
            <w:r>
              <w:t>berpola</w:t>
            </w:r>
            <w:proofErr w:type="spellEnd"/>
            <w:r>
              <w:t xml:space="preserve"> S+V</w:t>
            </w:r>
          </w:p>
        </w:tc>
        <w:tc>
          <w:tcPr>
            <w:tcW w:w="1277" w:type="dxa"/>
          </w:tcPr>
          <w:p w14:paraId="39A0F8FF" w14:textId="6401AF80" w:rsidR="00476A60" w:rsidRDefault="00476A60" w:rsidP="007F4C7C">
            <w:pPr>
              <w:rPr>
                <w:rFonts w:ascii="Arial Narrow" w:hAnsi="Arial Narrow" w:cs="Arial"/>
                <w:b/>
                <w:bCs/>
              </w:rPr>
            </w:pPr>
            <w:r>
              <w:t>2%</w:t>
            </w:r>
          </w:p>
        </w:tc>
        <w:tc>
          <w:tcPr>
            <w:tcW w:w="1633" w:type="dxa"/>
          </w:tcPr>
          <w:p w14:paraId="132056BF" w14:textId="2FB6BAE3" w:rsidR="00476A60" w:rsidRDefault="00476A60" w:rsidP="007F4C7C">
            <w:pPr>
              <w:rPr>
                <w:rFonts w:ascii="Arial Narrow" w:hAnsi="Arial Narrow" w:cs="Arial"/>
                <w:b/>
                <w:bCs/>
              </w:rPr>
            </w:pPr>
            <w:proofErr w:type="spellStart"/>
            <w:r>
              <w:t>Buku</w:t>
            </w:r>
            <w:proofErr w:type="spellEnd"/>
            <w:r>
              <w:t xml:space="preserve"> 2 dan 3</w:t>
            </w:r>
          </w:p>
        </w:tc>
      </w:tr>
      <w:tr w:rsidR="00476A60" w14:paraId="5629DF72" w14:textId="5AAC8971" w:rsidTr="00A23710">
        <w:tc>
          <w:tcPr>
            <w:tcW w:w="709" w:type="dxa"/>
          </w:tcPr>
          <w:p w14:paraId="30331A3C" w14:textId="6224CE18" w:rsidR="00476A60" w:rsidRDefault="00476A60" w:rsidP="007F4C7C">
            <w:pPr>
              <w:rPr>
                <w:rFonts w:ascii="Arial Narrow" w:hAnsi="Arial Narrow" w:cs="Arial"/>
                <w:b/>
                <w:bCs/>
              </w:rPr>
            </w:pPr>
            <w:r>
              <w:rPr>
                <w:rFonts w:ascii="Arial Narrow" w:hAnsi="Arial Narrow" w:cs="Arial"/>
                <w:b/>
                <w:bCs/>
              </w:rPr>
              <w:t>3</w:t>
            </w:r>
          </w:p>
        </w:tc>
        <w:tc>
          <w:tcPr>
            <w:tcW w:w="2695" w:type="dxa"/>
          </w:tcPr>
          <w:p w14:paraId="3382381B" w14:textId="4931E684" w:rsidR="00476A60" w:rsidRDefault="00476A60" w:rsidP="007F4C7C">
            <w:pPr>
              <w:rPr>
                <w:rFonts w:ascii="Arial Narrow" w:hAnsi="Arial Narrow" w:cs="Arial"/>
                <w:b/>
                <w:bCs/>
              </w:rPr>
            </w:pPr>
            <w:proofErr w:type="spellStart"/>
            <w:r>
              <w:t>Memahami</w:t>
            </w:r>
            <w:proofErr w:type="spellEnd"/>
            <w:r>
              <w:t xml:space="preserve"> </w:t>
            </w:r>
            <w:proofErr w:type="spellStart"/>
            <w:r>
              <w:t>kalimat</w:t>
            </w:r>
            <w:proofErr w:type="spellEnd"/>
            <w:r>
              <w:t xml:space="preserve"> Simple Sentence: </w:t>
            </w:r>
            <w:proofErr w:type="spellStart"/>
            <w:r>
              <w:t>S+V+Complement</w:t>
            </w:r>
            <w:proofErr w:type="spellEnd"/>
          </w:p>
        </w:tc>
        <w:tc>
          <w:tcPr>
            <w:tcW w:w="1298" w:type="dxa"/>
          </w:tcPr>
          <w:p w14:paraId="25AF2227" w14:textId="1A653EA1" w:rsidR="00476A60" w:rsidRDefault="00476A60" w:rsidP="007F4C7C">
            <w:pPr>
              <w:rPr>
                <w:rFonts w:ascii="Arial Narrow" w:hAnsi="Arial Narrow" w:cs="Arial"/>
                <w:b/>
                <w:bCs/>
              </w:rPr>
            </w:pPr>
            <w:proofErr w:type="spellStart"/>
            <w:r>
              <w:t>Membuat</w:t>
            </w:r>
            <w:proofErr w:type="spellEnd"/>
            <w:r>
              <w:t xml:space="preserve"> </w:t>
            </w:r>
            <w:proofErr w:type="spellStart"/>
            <w:proofErr w:type="gramStart"/>
            <w:r>
              <w:t>kalimat</w:t>
            </w:r>
            <w:proofErr w:type="spellEnd"/>
            <w:r>
              <w:t xml:space="preserve">  </w:t>
            </w:r>
            <w:proofErr w:type="spellStart"/>
            <w:r>
              <w:t>sederhana</w:t>
            </w:r>
            <w:proofErr w:type="spellEnd"/>
            <w:proofErr w:type="gramEnd"/>
            <w:r>
              <w:t xml:space="preserve"> </w:t>
            </w:r>
            <w:proofErr w:type="spellStart"/>
            <w:r>
              <w:t>S+V+Complement</w:t>
            </w:r>
            <w:proofErr w:type="spellEnd"/>
            <w:r>
              <w:t xml:space="preserve"> </w:t>
            </w:r>
            <w:r>
              <w:lastRenderedPageBreak/>
              <w:t xml:space="preserve">dan </w:t>
            </w:r>
            <w:proofErr w:type="spellStart"/>
            <w:r>
              <w:t>berbagai</w:t>
            </w:r>
            <w:proofErr w:type="spellEnd"/>
            <w:r>
              <w:t xml:space="preserve"> </w:t>
            </w:r>
            <w:proofErr w:type="spellStart"/>
            <w:r>
              <w:t>pola</w:t>
            </w:r>
            <w:proofErr w:type="spellEnd"/>
            <w:r>
              <w:t xml:space="preserve"> </w:t>
            </w:r>
            <w:proofErr w:type="spellStart"/>
            <w:r>
              <w:t>kalimat</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p>
        </w:tc>
        <w:tc>
          <w:tcPr>
            <w:tcW w:w="1234" w:type="dxa"/>
          </w:tcPr>
          <w:p w14:paraId="102C53D6" w14:textId="77777777" w:rsidR="00476A60" w:rsidRDefault="00476A60" w:rsidP="00E95120">
            <w:proofErr w:type="spellStart"/>
            <w:r>
              <w:lastRenderedPageBreak/>
              <w:t>Contoh</w:t>
            </w:r>
            <w:proofErr w:type="spellEnd"/>
            <w:r>
              <w:t xml:space="preserve"> </w:t>
            </w:r>
            <w:proofErr w:type="spellStart"/>
            <w:r>
              <w:t>kalimat</w:t>
            </w:r>
            <w:proofErr w:type="spellEnd"/>
            <w:r>
              <w:t xml:space="preserve"> simple sentence </w:t>
            </w:r>
            <w:proofErr w:type="spellStart"/>
            <w:r>
              <w:t>dengan</w:t>
            </w:r>
            <w:proofErr w:type="spellEnd"/>
            <w:r>
              <w:t xml:space="preserve"> </w:t>
            </w:r>
            <w:r>
              <w:lastRenderedPageBreak/>
              <w:t>complement dan</w:t>
            </w:r>
          </w:p>
          <w:p w14:paraId="4ABDEA70" w14:textId="0F98E328" w:rsidR="00476A60" w:rsidRDefault="00476A60" w:rsidP="007F4C7C">
            <w:pPr>
              <w:rPr>
                <w:rFonts w:ascii="Arial Narrow" w:hAnsi="Arial Narrow" w:cs="Arial"/>
                <w:b/>
                <w:bCs/>
              </w:rPr>
            </w:pPr>
            <w:r>
              <w:t>Pola-</w:t>
            </w:r>
            <w:proofErr w:type="spellStart"/>
            <w:r>
              <w:t>pola</w:t>
            </w:r>
            <w:proofErr w:type="spellEnd"/>
            <w:r>
              <w:t xml:space="preserve"> </w:t>
            </w:r>
            <w:proofErr w:type="spellStart"/>
            <w:r>
              <w:t>kalimat</w:t>
            </w:r>
            <w:proofErr w:type="spellEnd"/>
            <w:r>
              <w:t xml:space="preserve"> simple sentence.</w:t>
            </w:r>
          </w:p>
        </w:tc>
        <w:tc>
          <w:tcPr>
            <w:tcW w:w="1496" w:type="dxa"/>
          </w:tcPr>
          <w:p w14:paraId="72D7B455" w14:textId="774F21A9" w:rsidR="00476A60" w:rsidRDefault="00476A60" w:rsidP="007F4C7C">
            <w:pPr>
              <w:rPr>
                <w:rFonts w:ascii="Arial Narrow" w:hAnsi="Arial Narrow" w:cs="Arial"/>
                <w:b/>
                <w:bCs/>
              </w:rPr>
            </w:pPr>
            <w:proofErr w:type="spellStart"/>
            <w:r>
              <w:lastRenderedPageBreak/>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582E256D" w14:textId="31CB5013" w:rsidR="00476A60" w:rsidRDefault="00476A60" w:rsidP="007F4C7C">
            <w:pPr>
              <w:rPr>
                <w:rFonts w:ascii="Arial Narrow" w:hAnsi="Arial Narrow" w:cs="Arial"/>
                <w:b/>
                <w:bCs/>
              </w:rPr>
            </w:pPr>
            <w:proofErr w:type="spellStart"/>
            <w:r>
              <w:t>Mahasiswa</w:t>
            </w:r>
            <w:proofErr w:type="spellEnd"/>
            <w:r>
              <w:t xml:space="preserve"> </w:t>
            </w:r>
            <w:proofErr w:type="spellStart"/>
            <w:r>
              <w:t>membuat</w:t>
            </w:r>
            <w:proofErr w:type="spellEnd"/>
            <w:r>
              <w:t xml:space="preserve"> </w:t>
            </w:r>
            <w:proofErr w:type="spellStart"/>
            <w:r>
              <w:t>kalimat</w:t>
            </w:r>
            <w:proofErr w:type="spellEnd"/>
            <w:r>
              <w:t xml:space="preserve"> Simple sentence: </w:t>
            </w:r>
            <w:proofErr w:type="spellStart"/>
            <w:r>
              <w:lastRenderedPageBreak/>
              <w:t>S+V+</w:t>
            </w:r>
            <w:proofErr w:type="gramStart"/>
            <w:r>
              <w:t>Comlement</w:t>
            </w:r>
            <w:proofErr w:type="spellEnd"/>
            <w:r>
              <w:t xml:space="preserve">  </w:t>
            </w:r>
            <w:proofErr w:type="spellStart"/>
            <w:r>
              <w:t>dengan</w:t>
            </w:r>
            <w:proofErr w:type="spellEnd"/>
            <w:proofErr w:type="gramEnd"/>
            <w:r>
              <w:t xml:space="preserve"> </w:t>
            </w:r>
            <w:proofErr w:type="spellStart"/>
            <w:r>
              <w:t>berbagai</w:t>
            </w:r>
            <w:proofErr w:type="spellEnd"/>
            <w:r>
              <w:t xml:space="preserve"> </w:t>
            </w:r>
            <w:proofErr w:type="spellStart"/>
            <w:r>
              <w:t>pola</w:t>
            </w:r>
            <w:proofErr w:type="spellEnd"/>
            <w:r>
              <w:t>.</w:t>
            </w:r>
          </w:p>
        </w:tc>
        <w:tc>
          <w:tcPr>
            <w:tcW w:w="1310" w:type="dxa"/>
          </w:tcPr>
          <w:p w14:paraId="7D5EACDF" w14:textId="5FCBB028" w:rsidR="00476A60" w:rsidRDefault="00476A60" w:rsidP="007F4C7C">
            <w:pPr>
              <w:rPr>
                <w:rFonts w:ascii="Arial Narrow" w:hAnsi="Arial Narrow" w:cs="Arial"/>
                <w:b/>
                <w:bCs/>
              </w:rPr>
            </w:pPr>
            <w:proofErr w:type="gramStart"/>
            <w:r>
              <w:lastRenderedPageBreak/>
              <w:t>Authentic  Assessment</w:t>
            </w:r>
            <w:proofErr w:type="gramEnd"/>
          </w:p>
        </w:tc>
        <w:tc>
          <w:tcPr>
            <w:tcW w:w="1241" w:type="dxa"/>
          </w:tcPr>
          <w:p w14:paraId="341AE4E4" w14:textId="2431E4C5" w:rsidR="00476A60" w:rsidRDefault="00476A60" w:rsidP="007F4C7C">
            <w:pPr>
              <w:rPr>
                <w:rFonts w:ascii="Arial Narrow" w:hAnsi="Arial Narrow" w:cs="Arial"/>
                <w:b/>
                <w:bCs/>
              </w:rPr>
            </w:pPr>
            <w:proofErr w:type="spellStart"/>
            <w:proofErr w:type="gramStart"/>
            <w:r>
              <w:t>Ketepatan</w:t>
            </w:r>
            <w:proofErr w:type="spellEnd"/>
            <w:r>
              <w:t xml:space="preserve">  </w:t>
            </w:r>
            <w:proofErr w:type="spellStart"/>
            <w:r>
              <w:t>dalam</w:t>
            </w:r>
            <w:proofErr w:type="spellEnd"/>
            <w:proofErr w:type="gramEnd"/>
            <w:r>
              <w:t xml:space="preserve"> </w:t>
            </w:r>
            <w:proofErr w:type="spellStart"/>
            <w:r>
              <w:t>membuat</w:t>
            </w:r>
            <w:proofErr w:type="spellEnd"/>
            <w:r>
              <w:t xml:space="preserve"> simple sentence </w:t>
            </w:r>
            <w:proofErr w:type="spellStart"/>
            <w:r>
              <w:lastRenderedPageBreak/>
              <w:t>berpola</w:t>
            </w:r>
            <w:proofErr w:type="spellEnd"/>
            <w:r>
              <w:t xml:space="preserve"> </w:t>
            </w:r>
            <w:proofErr w:type="spellStart"/>
            <w:r>
              <w:t>S+V+Complement</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pola</w:t>
            </w:r>
            <w:proofErr w:type="spellEnd"/>
          </w:p>
        </w:tc>
        <w:tc>
          <w:tcPr>
            <w:tcW w:w="1277" w:type="dxa"/>
          </w:tcPr>
          <w:p w14:paraId="06CBDEAA" w14:textId="2922252C" w:rsidR="00476A60" w:rsidRDefault="00476A60" w:rsidP="007F4C7C">
            <w:pPr>
              <w:rPr>
                <w:rFonts w:ascii="Arial Narrow" w:hAnsi="Arial Narrow" w:cs="Arial"/>
                <w:b/>
                <w:bCs/>
              </w:rPr>
            </w:pPr>
            <w:r>
              <w:lastRenderedPageBreak/>
              <w:t>5%</w:t>
            </w:r>
          </w:p>
        </w:tc>
        <w:tc>
          <w:tcPr>
            <w:tcW w:w="1633" w:type="dxa"/>
          </w:tcPr>
          <w:p w14:paraId="2821ACC3" w14:textId="1DF8C707" w:rsidR="00476A60" w:rsidRDefault="00476A60" w:rsidP="007F4C7C">
            <w:pPr>
              <w:rPr>
                <w:rFonts w:ascii="Arial Narrow" w:hAnsi="Arial Narrow" w:cs="Arial"/>
                <w:b/>
                <w:bCs/>
              </w:rPr>
            </w:pPr>
            <w:proofErr w:type="spellStart"/>
            <w:r>
              <w:t>Buku</w:t>
            </w:r>
            <w:proofErr w:type="spellEnd"/>
            <w:r>
              <w:t xml:space="preserve"> 2, 3 dan 4</w:t>
            </w:r>
          </w:p>
        </w:tc>
      </w:tr>
      <w:tr w:rsidR="00476A60" w14:paraId="1AE4F857" w14:textId="2EED8038" w:rsidTr="00A23710">
        <w:tc>
          <w:tcPr>
            <w:tcW w:w="709" w:type="dxa"/>
          </w:tcPr>
          <w:p w14:paraId="1F6E0164" w14:textId="39035F69" w:rsidR="00476A60" w:rsidRDefault="00476A60" w:rsidP="007F4C7C">
            <w:pPr>
              <w:rPr>
                <w:rFonts w:ascii="Arial Narrow" w:hAnsi="Arial Narrow" w:cs="Arial"/>
                <w:b/>
                <w:bCs/>
              </w:rPr>
            </w:pPr>
            <w:r>
              <w:rPr>
                <w:rFonts w:ascii="Arial Narrow" w:hAnsi="Arial Narrow" w:cs="Arial"/>
                <w:b/>
                <w:bCs/>
              </w:rPr>
              <w:t>4</w:t>
            </w:r>
          </w:p>
        </w:tc>
        <w:tc>
          <w:tcPr>
            <w:tcW w:w="2695" w:type="dxa"/>
          </w:tcPr>
          <w:p w14:paraId="5A381F29" w14:textId="392076D0" w:rsidR="00476A60" w:rsidRDefault="00476A60" w:rsidP="007F4C7C">
            <w:pPr>
              <w:rPr>
                <w:rFonts w:ascii="Arial Narrow" w:hAnsi="Arial Narrow" w:cs="Arial"/>
                <w:b/>
                <w:bCs/>
              </w:rPr>
            </w:pPr>
            <w:proofErr w:type="spellStart"/>
            <w:r>
              <w:t>Memahami</w:t>
            </w:r>
            <w:proofErr w:type="spellEnd"/>
            <w:r>
              <w:t xml:space="preserve"> </w:t>
            </w:r>
            <w:proofErr w:type="spellStart"/>
            <w:r>
              <w:t>kalimat</w:t>
            </w:r>
            <w:proofErr w:type="spellEnd"/>
            <w:r>
              <w:t xml:space="preserve"> compound sentence</w:t>
            </w:r>
          </w:p>
        </w:tc>
        <w:tc>
          <w:tcPr>
            <w:tcW w:w="1298" w:type="dxa"/>
          </w:tcPr>
          <w:p w14:paraId="2D7AD89D" w14:textId="77777777" w:rsidR="00476A60" w:rsidRDefault="00476A60" w:rsidP="00E95120">
            <w:proofErr w:type="spellStart"/>
            <w:r>
              <w:t>Membuat</w:t>
            </w:r>
            <w:proofErr w:type="spellEnd"/>
            <w:r>
              <w:t xml:space="preserve"> </w:t>
            </w:r>
            <w:proofErr w:type="spellStart"/>
            <w:r>
              <w:t>kalimat</w:t>
            </w:r>
            <w:proofErr w:type="spellEnd"/>
            <w:r>
              <w:t xml:space="preserve"> Compound Sentence </w:t>
            </w:r>
            <w:proofErr w:type="spellStart"/>
            <w:r>
              <w:t>dengan</w:t>
            </w:r>
            <w:proofErr w:type="spellEnd"/>
            <w:r>
              <w:t xml:space="preserve"> 7 coordinating Conjunction.</w:t>
            </w:r>
          </w:p>
          <w:p w14:paraId="36104CD3" w14:textId="77777777" w:rsidR="00476A60" w:rsidRDefault="00476A60" w:rsidP="007F4C7C">
            <w:pPr>
              <w:rPr>
                <w:rFonts w:ascii="Arial Narrow" w:hAnsi="Arial Narrow" w:cs="Arial"/>
                <w:b/>
                <w:bCs/>
              </w:rPr>
            </w:pPr>
          </w:p>
        </w:tc>
        <w:tc>
          <w:tcPr>
            <w:tcW w:w="1234" w:type="dxa"/>
          </w:tcPr>
          <w:p w14:paraId="6BF81A4D" w14:textId="77777777" w:rsidR="00476A60" w:rsidRDefault="00476A60" w:rsidP="00E95120">
            <w:proofErr w:type="spellStart"/>
            <w:r>
              <w:t>Tujuh</w:t>
            </w:r>
            <w:proofErr w:type="spellEnd"/>
            <w:r>
              <w:t xml:space="preserve"> coordinating conjunction dan </w:t>
            </w:r>
            <w:proofErr w:type="spellStart"/>
            <w:r>
              <w:t>fungsinya</w:t>
            </w:r>
            <w:proofErr w:type="spellEnd"/>
            <w:r>
              <w:t>.</w:t>
            </w:r>
          </w:p>
          <w:p w14:paraId="2A6007D5" w14:textId="2815F61C" w:rsidR="00476A60" w:rsidRDefault="00476A60" w:rsidP="007F4C7C">
            <w:pPr>
              <w:rPr>
                <w:rFonts w:ascii="Arial Narrow" w:hAnsi="Arial Narrow" w:cs="Arial"/>
                <w:b/>
                <w:bCs/>
              </w:rPr>
            </w:pPr>
            <w:proofErr w:type="spellStart"/>
            <w:r>
              <w:t>Contoh</w:t>
            </w:r>
            <w:proofErr w:type="spellEnd"/>
            <w:r>
              <w:t xml:space="preserve"> </w:t>
            </w:r>
            <w:proofErr w:type="spellStart"/>
            <w:r>
              <w:t>kalimat</w:t>
            </w:r>
            <w:proofErr w:type="spellEnd"/>
            <w:r>
              <w:t xml:space="preserve"> compound sentence.</w:t>
            </w:r>
          </w:p>
        </w:tc>
        <w:tc>
          <w:tcPr>
            <w:tcW w:w="1496" w:type="dxa"/>
          </w:tcPr>
          <w:p w14:paraId="41192D4D" w14:textId="6D8F467E"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7DEBC247" w14:textId="2C904410" w:rsidR="00476A60" w:rsidRDefault="00476A60" w:rsidP="007F4C7C">
            <w:pPr>
              <w:rPr>
                <w:rFonts w:ascii="Arial Narrow" w:hAnsi="Arial Narrow" w:cs="Arial"/>
                <w:b/>
                <w:bCs/>
              </w:rPr>
            </w:pPr>
            <w:proofErr w:type="spellStart"/>
            <w:r>
              <w:t>Mahasiswa</w:t>
            </w:r>
            <w:proofErr w:type="spellEnd"/>
            <w:r>
              <w:t xml:space="preserve"> </w:t>
            </w:r>
            <w:proofErr w:type="spellStart"/>
            <w:r>
              <w:t>membedakan</w:t>
            </w:r>
            <w:proofErr w:type="spellEnd"/>
            <w:r>
              <w:t xml:space="preserve"> </w:t>
            </w:r>
            <w:proofErr w:type="spellStart"/>
            <w:r>
              <w:t>fungsi</w:t>
            </w:r>
            <w:proofErr w:type="spellEnd"/>
            <w:r>
              <w:t xml:space="preserve"> </w:t>
            </w:r>
            <w:proofErr w:type="spellStart"/>
            <w:r>
              <w:t>tiap</w:t>
            </w:r>
            <w:proofErr w:type="spellEnd"/>
            <w:r>
              <w:t xml:space="preserve"> coordinating conjunction dan </w:t>
            </w:r>
            <w:proofErr w:type="spellStart"/>
            <w:r>
              <w:t>membuat</w:t>
            </w:r>
            <w:proofErr w:type="spellEnd"/>
            <w:r>
              <w:t xml:space="preserve"> </w:t>
            </w:r>
            <w:proofErr w:type="spellStart"/>
            <w:r>
              <w:t>kalimat</w:t>
            </w:r>
            <w:proofErr w:type="spellEnd"/>
            <w:r>
              <w:t xml:space="preserve"> compound sentence </w:t>
            </w:r>
            <w:proofErr w:type="spellStart"/>
            <w:r>
              <w:t>dengan</w:t>
            </w:r>
            <w:proofErr w:type="spellEnd"/>
            <w:r>
              <w:t xml:space="preserve"> 7 coordinating conjunction</w:t>
            </w:r>
          </w:p>
        </w:tc>
        <w:tc>
          <w:tcPr>
            <w:tcW w:w="1310" w:type="dxa"/>
          </w:tcPr>
          <w:p w14:paraId="58891FCB" w14:textId="358FF00E" w:rsidR="00476A60" w:rsidRDefault="00476A60" w:rsidP="007F4C7C">
            <w:pPr>
              <w:rPr>
                <w:rFonts w:ascii="Arial Narrow" w:hAnsi="Arial Narrow" w:cs="Arial"/>
                <w:b/>
                <w:bCs/>
              </w:rPr>
            </w:pPr>
            <w:proofErr w:type="gramStart"/>
            <w:r>
              <w:t>Authentic  Assessment</w:t>
            </w:r>
            <w:proofErr w:type="gramEnd"/>
          </w:p>
        </w:tc>
        <w:tc>
          <w:tcPr>
            <w:tcW w:w="1241" w:type="dxa"/>
          </w:tcPr>
          <w:p w14:paraId="1F958E48" w14:textId="6DF9258C" w:rsidR="00476A60" w:rsidRDefault="00476A60" w:rsidP="007F4C7C">
            <w:pPr>
              <w:rPr>
                <w:rFonts w:ascii="Arial Narrow" w:hAnsi="Arial Narrow" w:cs="Arial"/>
                <w:b/>
                <w:bCs/>
              </w:rPr>
            </w:pPr>
            <w:proofErr w:type="spellStart"/>
            <w:r>
              <w:t>Ketepatan</w:t>
            </w:r>
            <w:proofErr w:type="spellEnd"/>
            <w:r>
              <w:t xml:space="preserve"> </w:t>
            </w:r>
            <w:proofErr w:type="spellStart"/>
            <w:r>
              <w:t>dalam</w:t>
            </w:r>
            <w:proofErr w:type="spellEnd"/>
            <w:r>
              <w:t xml:space="preserve"> </w:t>
            </w:r>
            <w:proofErr w:type="spellStart"/>
            <w:r>
              <w:t>membuat</w:t>
            </w:r>
            <w:proofErr w:type="spellEnd"/>
            <w:r>
              <w:t xml:space="preserve"> Compound sentences </w:t>
            </w:r>
            <w:proofErr w:type="spellStart"/>
            <w:r>
              <w:t>dengan</w:t>
            </w:r>
            <w:proofErr w:type="spellEnd"/>
            <w:r>
              <w:t xml:space="preserve"> 7 coordinating conjunction</w:t>
            </w:r>
          </w:p>
        </w:tc>
        <w:tc>
          <w:tcPr>
            <w:tcW w:w="1277" w:type="dxa"/>
          </w:tcPr>
          <w:p w14:paraId="47802A56" w14:textId="0A224B3F" w:rsidR="00476A60" w:rsidRDefault="00476A60" w:rsidP="007F4C7C">
            <w:pPr>
              <w:rPr>
                <w:rFonts w:ascii="Arial Narrow" w:hAnsi="Arial Narrow" w:cs="Arial"/>
                <w:b/>
                <w:bCs/>
              </w:rPr>
            </w:pPr>
            <w:r>
              <w:t>5%</w:t>
            </w:r>
          </w:p>
        </w:tc>
        <w:tc>
          <w:tcPr>
            <w:tcW w:w="1633" w:type="dxa"/>
          </w:tcPr>
          <w:p w14:paraId="685CB3D7" w14:textId="60AD6C34" w:rsidR="00476A60" w:rsidRDefault="00476A60" w:rsidP="007F4C7C">
            <w:pPr>
              <w:rPr>
                <w:rFonts w:ascii="Arial Narrow" w:hAnsi="Arial Narrow" w:cs="Arial"/>
                <w:b/>
                <w:bCs/>
              </w:rPr>
            </w:pPr>
            <w:proofErr w:type="spellStart"/>
            <w:r>
              <w:t>Buku</w:t>
            </w:r>
            <w:proofErr w:type="spellEnd"/>
            <w:r>
              <w:t xml:space="preserve"> 3 dan 4</w:t>
            </w:r>
          </w:p>
        </w:tc>
      </w:tr>
      <w:tr w:rsidR="00476A60" w14:paraId="721B8EE5" w14:textId="476C3498" w:rsidTr="00A23710">
        <w:tc>
          <w:tcPr>
            <w:tcW w:w="709" w:type="dxa"/>
          </w:tcPr>
          <w:p w14:paraId="5D17E5F0" w14:textId="5170202D" w:rsidR="00476A60" w:rsidRDefault="00476A60" w:rsidP="007F4C7C">
            <w:pPr>
              <w:rPr>
                <w:rFonts w:ascii="Arial Narrow" w:hAnsi="Arial Narrow" w:cs="Arial"/>
                <w:b/>
                <w:bCs/>
              </w:rPr>
            </w:pPr>
            <w:r>
              <w:rPr>
                <w:rFonts w:ascii="Arial Narrow" w:hAnsi="Arial Narrow" w:cs="Arial"/>
                <w:b/>
                <w:bCs/>
              </w:rPr>
              <w:t>5</w:t>
            </w:r>
          </w:p>
        </w:tc>
        <w:tc>
          <w:tcPr>
            <w:tcW w:w="2695" w:type="dxa"/>
          </w:tcPr>
          <w:p w14:paraId="78DD1B33" w14:textId="5CD4CAB6" w:rsidR="00476A60" w:rsidRDefault="00476A60" w:rsidP="007F4C7C">
            <w:pPr>
              <w:rPr>
                <w:rFonts w:ascii="Arial Narrow" w:hAnsi="Arial Narrow" w:cs="Arial"/>
                <w:b/>
                <w:bCs/>
              </w:rPr>
            </w:pPr>
            <w:proofErr w:type="spellStart"/>
            <w:r>
              <w:t>Memahami</w:t>
            </w:r>
            <w:proofErr w:type="spellEnd"/>
            <w:r>
              <w:t xml:space="preserve"> </w:t>
            </w:r>
            <w:proofErr w:type="spellStart"/>
            <w:r>
              <w:t>kalimat</w:t>
            </w:r>
            <w:proofErr w:type="spellEnd"/>
            <w:r>
              <w:t xml:space="preserve"> complex sentence</w:t>
            </w:r>
          </w:p>
        </w:tc>
        <w:tc>
          <w:tcPr>
            <w:tcW w:w="1298" w:type="dxa"/>
          </w:tcPr>
          <w:p w14:paraId="6A71937D" w14:textId="77777777" w:rsidR="00476A60" w:rsidRDefault="00476A60" w:rsidP="00E95120">
            <w:proofErr w:type="spellStart"/>
            <w:r>
              <w:t>Membuat</w:t>
            </w:r>
            <w:proofErr w:type="spellEnd"/>
            <w:r>
              <w:t xml:space="preserve"> </w:t>
            </w:r>
            <w:proofErr w:type="spellStart"/>
            <w:r>
              <w:t>kalimat</w:t>
            </w:r>
            <w:proofErr w:type="spellEnd"/>
            <w:r>
              <w:t xml:space="preserve"> Complex Sentence </w:t>
            </w:r>
            <w:proofErr w:type="spellStart"/>
            <w:r>
              <w:t>dengan</w:t>
            </w:r>
            <w:proofErr w:type="spellEnd"/>
            <w:r>
              <w:t xml:space="preserve"> Adjective </w:t>
            </w:r>
            <w:r>
              <w:lastRenderedPageBreak/>
              <w:t>Clause</w:t>
            </w:r>
          </w:p>
          <w:p w14:paraId="55696CC3" w14:textId="77777777" w:rsidR="00476A60" w:rsidRDefault="00476A60" w:rsidP="007F4C7C">
            <w:pPr>
              <w:rPr>
                <w:rFonts w:ascii="Arial Narrow" w:hAnsi="Arial Narrow" w:cs="Arial"/>
                <w:b/>
                <w:bCs/>
              </w:rPr>
            </w:pPr>
          </w:p>
        </w:tc>
        <w:tc>
          <w:tcPr>
            <w:tcW w:w="1234" w:type="dxa"/>
          </w:tcPr>
          <w:p w14:paraId="781CE932" w14:textId="77777777" w:rsidR="00476A60" w:rsidRDefault="00476A60" w:rsidP="00E95120">
            <w:proofErr w:type="spellStart"/>
            <w:r>
              <w:lastRenderedPageBreak/>
              <w:t>Pengertian</w:t>
            </w:r>
            <w:proofErr w:type="spellEnd"/>
            <w:r>
              <w:t xml:space="preserve"> </w:t>
            </w:r>
            <w:proofErr w:type="spellStart"/>
            <w:r>
              <w:t>kalimat</w:t>
            </w:r>
            <w:proofErr w:type="spellEnd"/>
            <w:r>
              <w:t xml:space="preserve"> complex sentence.</w:t>
            </w:r>
          </w:p>
          <w:p w14:paraId="487E4AA2" w14:textId="082B08FF" w:rsidR="00476A60" w:rsidRDefault="00476A60" w:rsidP="007F4C7C">
            <w:pPr>
              <w:rPr>
                <w:rFonts w:ascii="Arial Narrow" w:hAnsi="Arial Narrow" w:cs="Arial"/>
                <w:b/>
                <w:bCs/>
              </w:rPr>
            </w:pPr>
            <w:proofErr w:type="spellStart"/>
            <w:r>
              <w:t>Contoh</w:t>
            </w:r>
            <w:proofErr w:type="spellEnd"/>
            <w:r>
              <w:t xml:space="preserve"> </w:t>
            </w:r>
            <w:proofErr w:type="spellStart"/>
            <w:r>
              <w:t>kalimat</w:t>
            </w:r>
            <w:proofErr w:type="spellEnd"/>
            <w:r>
              <w:t xml:space="preserve"> </w:t>
            </w:r>
            <w:proofErr w:type="spellStart"/>
            <w:r>
              <w:lastRenderedPageBreak/>
              <w:t>dengan</w:t>
            </w:r>
            <w:proofErr w:type="spellEnd"/>
            <w:r>
              <w:t xml:space="preserve"> adjective clause.</w:t>
            </w:r>
          </w:p>
        </w:tc>
        <w:tc>
          <w:tcPr>
            <w:tcW w:w="1496" w:type="dxa"/>
          </w:tcPr>
          <w:p w14:paraId="300201DE" w14:textId="7604CC6A" w:rsidR="00476A60" w:rsidRDefault="00476A60" w:rsidP="007F4C7C">
            <w:pPr>
              <w:rPr>
                <w:rFonts w:ascii="Arial Narrow" w:hAnsi="Arial Narrow" w:cs="Arial"/>
                <w:b/>
                <w:bCs/>
              </w:rPr>
            </w:pPr>
            <w:proofErr w:type="spellStart"/>
            <w:r>
              <w:lastRenderedPageBreak/>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580E7365" w14:textId="3122FE09" w:rsidR="00476A60" w:rsidRDefault="00476A60" w:rsidP="007F4C7C">
            <w:pPr>
              <w:rPr>
                <w:rFonts w:ascii="Arial Narrow" w:hAnsi="Arial Narrow" w:cs="Arial"/>
                <w:b/>
                <w:bCs/>
              </w:rPr>
            </w:pPr>
            <w:proofErr w:type="spellStart"/>
            <w:r>
              <w:t>Mahasiswa</w:t>
            </w:r>
            <w:proofErr w:type="spellEnd"/>
            <w:r>
              <w:t xml:space="preserve"> </w:t>
            </w:r>
            <w:proofErr w:type="spellStart"/>
            <w:r>
              <w:t>membedakan</w:t>
            </w:r>
            <w:proofErr w:type="spellEnd"/>
            <w:r>
              <w:t xml:space="preserve"> adjective clause </w:t>
            </w:r>
            <w:proofErr w:type="spellStart"/>
            <w:r>
              <w:t>sebagai</w:t>
            </w:r>
            <w:proofErr w:type="spellEnd"/>
            <w:r>
              <w:t xml:space="preserve"> subject, </w:t>
            </w:r>
            <w:r>
              <w:lastRenderedPageBreak/>
              <w:t xml:space="preserve">object, dan </w:t>
            </w:r>
            <w:proofErr w:type="gramStart"/>
            <w:r>
              <w:t xml:space="preserve">possessive,  </w:t>
            </w:r>
            <w:proofErr w:type="spellStart"/>
            <w:r>
              <w:t>serta</w:t>
            </w:r>
            <w:proofErr w:type="spellEnd"/>
            <w:proofErr w:type="gramEnd"/>
            <w:r>
              <w:t xml:space="preserve"> </w:t>
            </w:r>
            <w:proofErr w:type="spellStart"/>
            <w:r>
              <w:t>membuat</w:t>
            </w:r>
            <w:proofErr w:type="spellEnd"/>
            <w:r>
              <w:t xml:space="preserve">  </w:t>
            </w:r>
            <w:proofErr w:type="spellStart"/>
            <w:r>
              <w:t>kalimat</w:t>
            </w:r>
            <w:proofErr w:type="spellEnd"/>
            <w:r>
              <w:t xml:space="preserve">  </w:t>
            </w:r>
            <w:proofErr w:type="spellStart"/>
            <w:r>
              <w:t>complx</w:t>
            </w:r>
            <w:proofErr w:type="spellEnd"/>
            <w:r>
              <w:t xml:space="preserve"> sentence </w:t>
            </w:r>
            <w:proofErr w:type="spellStart"/>
            <w:r>
              <w:t>dengan</w:t>
            </w:r>
            <w:proofErr w:type="spellEnd"/>
            <w:r>
              <w:t xml:space="preserve"> adjective clause.</w:t>
            </w:r>
          </w:p>
        </w:tc>
        <w:tc>
          <w:tcPr>
            <w:tcW w:w="1310" w:type="dxa"/>
          </w:tcPr>
          <w:p w14:paraId="3D6DCA0D" w14:textId="26787EF4" w:rsidR="00476A60" w:rsidRDefault="00476A60" w:rsidP="007F4C7C">
            <w:pPr>
              <w:rPr>
                <w:rFonts w:ascii="Arial Narrow" w:hAnsi="Arial Narrow" w:cs="Arial"/>
                <w:b/>
                <w:bCs/>
              </w:rPr>
            </w:pPr>
            <w:r>
              <w:lastRenderedPageBreak/>
              <w:t>Authentic Assessment</w:t>
            </w:r>
          </w:p>
        </w:tc>
        <w:tc>
          <w:tcPr>
            <w:tcW w:w="1241" w:type="dxa"/>
          </w:tcPr>
          <w:p w14:paraId="37ED1ED4" w14:textId="77AB2EC1" w:rsidR="00476A60" w:rsidRDefault="00476A60" w:rsidP="007F4C7C">
            <w:pPr>
              <w:rPr>
                <w:rFonts w:ascii="Arial Narrow" w:hAnsi="Arial Narrow" w:cs="Arial"/>
                <w:b/>
                <w:bCs/>
              </w:rPr>
            </w:pPr>
            <w:proofErr w:type="spellStart"/>
            <w:r>
              <w:t>Ketepatan</w:t>
            </w:r>
            <w:proofErr w:type="spellEnd"/>
            <w:r>
              <w:t xml:space="preserve"> </w:t>
            </w:r>
            <w:proofErr w:type="spellStart"/>
            <w:r>
              <w:t>membuat</w:t>
            </w:r>
            <w:proofErr w:type="spellEnd"/>
            <w:r>
              <w:t xml:space="preserve"> </w:t>
            </w:r>
            <w:proofErr w:type="spellStart"/>
            <w:r>
              <w:t>kalimat</w:t>
            </w:r>
            <w:proofErr w:type="spellEnd"/>
            <w:r>
              <w:t xml:space="preserve"> complex sentence </w:t>
            </w:r>
            <w:proofErr w:type="spellStart"/>
            <w:r>
              <w:t>dengan</w:t>
            </w:r>
            <w:proofErr w:type="spellEnd"/>
            <w:r>
              <w:t xml:space="preserve"> </w:t>
            </w:r>
            <w:r>
              <w:lastRenderedPageBreak/>
              <w:t>adjective clause</w:t>
            </w:r>
          </w:p>
        </w:tc>
        <w:tc>
          <w:tcPr>
            <w:tcW w:w="1277" w:type="dxa"/>
          </w:tcPr>
          <w:p w14:paraId="1EC47725" w14:textId="7D2D9354" w:rsidR="00476A60" w:rsidRDefault="00476A60" w:rsidP="007F4C7C">
            <w:pPr>
              <w:rPr>
                <w:rFonts w:ascii="Arial Narrow" w:hAnsi="Arial Narrow" w:cs="Arial"/>
                <w:b/>
                <w:bCs/>
              </w:rPr>
            </w:pPr>
            <w:r>
              <w:lastRenderedPageBreak/>
              <w:t>5%</w:t>
            </w:r>
          </w:p>
        </w:tc>
        <w:tc>
          <w:tcPr>
            <w:tcW w:w="1633" w:type="dxa"/>
          </w:tcPr>
          <w:p w14:paraId="1D2A7DDE" w14:textId="5879E909" w:rsidR="00476A60" w:rsidRDefault="00476A60" w:rsidP="007F4C7C">
            <w:pPr>
              <w:rPr>
                <w:rFonts w:ascii="Arial Narrow" w:hAnsi="Arial Narrow" w:cs="Arial"/>
                <w:b/>
                <w:bCs/>
              </w:rPr>
            </w:pPr>
            <w:proofErr w:type="spellStart"/>
            <w:r>
              <w:t>Buku</w:t>
            </w:r>
            <w:proofErr w:type="spellEnd"/>
            <w:r>
              <w:t xml:space="preserve"> 3 dan 4</w:t>
            </w:r>
          </w:p>
        </w:tc>
      </w:tr>
      <w:tr w:rsidR="00476A60" w14:paraId="7F53B6F0" w14:textId="022B6E8A" w:rsidTr="00A23710">
        <w:tc>
          <w:tcPr>
            <w:tcW w:w="709" w:type="dxa"/>
          </w:tcPr>
          <w:p w14:paraId="2645D9D5" w14:textId="558F40CD" w:rsidR="00476A60" w:rsidRDefault="00476A60" w:rsidP="007F4C7C">
            <w:pPr>
              <w:rPr>
                <w:rFonts w:ascii="Arial Narrow" w:hAnsi="Arial Narrow" w:cs="Arial"/>
                <w:b/>
                <w:bCs/>
              </w:rPr>
            </w:pPr>
            <w:r>
              <w:rPr>
                <w:rFonts w:ascii="Arial Narrow" w:hAnsi="Arial Narrow" w:cs="Arial"/>
                <w:b/>
                <w:bCs/>
              </w:rPr>
              <w:t>6</w:t>
            </w:r>
          </w:p>
        </w:tc>
        <w:tc>
          <w:tcPr>
            <w:tcW w:w="2695" w:type="dxa"/>
          </w:tcPr>
          <w:p w14:paraId="60C296C5" w14:textId="2234076A" w:rsidR="00476A60" w:rsidRDefault="00476A60" w:rsidP="007F4C7C">
            <w:pPr>
              <w:rPr>
                <w:rFonts w:ascii="Arial Narrow" w:hAnsi="Arial Narrow" w:cs="Arial"/>
                <w:b/>
                <w:bCs/>
              </w:rPr>
            </w:pPr>
            <w:proofErr w:type="spellStart"/>
            <w:r>
              <w:t>Memahami</w:t>
            </w:r>
            <w:proofErr w:type="spellEnd"/>
            <w:r>
              <w:t xml:space="preserve"> </w:t>
            </w:r>
            <w:proofErr w:type="spellStart"/>
            <w:r>
              <w:t>kalimat</w:t>
            </w:r>
            <w:proofErr w:type="spellEnd"/>
            <w:r>
              <w:t xml:space="preserve"> complex sentence</w:t>
            </w:r>
          </w:p>
        </w:tc>
        <w:tc>
          <w:tcPr>
            <w:tcW w:w="1298" w:type="dxa"/>
          </w:tcPr>
          <w:p w14:paraId="410D41A7" w14:textId="77777777" w:rsidR="00476A60" w:rsidRDefault="00476A60" w:rsidP="00E95120">
            <w:proofErr w:type="spellStart"/>
            <w:r>
              <w:t>Membuat</w:t>
            </w:r>
            <w:proofErr w:type="spellEnd"/>
            <w:r>
              <w:t xml:space="preserve"> </w:t>
            </w:r>
            <w:proofErr w:type="spellStart"/>
            <w:r>
              <w:t>kalimat</w:t>
            </w:r>
            <w:proofErr w:type="spellEnd"/>
            <w:r>
              <w:t xml:space="preserve"> Complex Sentence </w:t>
            </w:r>
            <w:proofErr w:type="spellStart"/>
            <w:r>
              <w:t>dengan</w:t>
            </w:r>
            <w:proofErr w:type="spellEnd"/>
            <w:r>
              <w:t xml:space="preserve"> Noun Clause dan Adverb Clause</w:t>
            </w:r>
          </w:p>
          <w:p w14:paraId="241EEDF7" w14:textId="77777777" w:rsidR="00476A60" w:rsidRDefault="00476A60" w:rsidP="007F4C7C">
            <w:pPr>
              <w:rPr>
                <w:rFonts w:ascii="Arial Narrow" w:hAnsi="Arial Narrow" w:cs="Arial"/>
                <w:b/>
                <w:bCs/>
              </w:rPr>
            </w:pPr>
          </w:p>
        </w:tc>
        <w:tc>
          <w:tcPr>
            <w:tcW w:w="1234" w:type="dxa"/>
          </w:tcPr>
          <w:p w14:paraId="519BF3DF" w14:textId="57EDF149" w:rsidR="00476A60" w:rsidRDefault="00476A60" w:rsidP="007F4C7C">
            <w:pPr>
              <w:rPr>
                <w:rFonts w:ascii="Arial Narrow" w:hAnsi="Arial Narrow" w:cs="Arial"/>
                <w:b/>
                <w:bCs/>
              </w:rPr>
            </w:pPr>
            <w:proofErr w:type="spellStart"/>
            <w:r>
              <w:t>Contoh</w:t>
            </w:r>
            <w:proofErr w:type="spellEnd"/>
            <w:r>
              <w:t xml:space="preserve"> </w:t>
            </w:r>
            <w:proofErr w:type="spellStart"/>
            <w:r>
              <w:t>kalimat</w:t>
            </w:r>
            <w:proofErr w:type="spellEnd"/>
            <w:r>
              <w:t xml:space="preserve"> noun clause dan adverb clause, </w:t>
            </w:r>
            <w:proofErr w:type="spellStart"/>
            <w:r>
              <w:t>serta</w:t>
            </w:r>
            <w:proofErr w:type="spellEnd"/>
            <w:r>
              <w:t xml:space="preserve"> </w:t>
            </w:r>
            <w:proofErr w:type="spellStart"/>
            <w:r>
              <w:t>fungsi</w:t>
            </w:r>
            <w:proofErr w:type="spellEnd"/>
            <w:r>
              <w:t xml:space="preserve"> subordinating conjunction</w:t>
            </w:r>
          </w:p>
        </w:tc>
        <w:tc>
          <w:tcPr>
            <w:tcW w:w="1496" w:type="dxa"/>
          </w:tcPr>
          <w:p w14:paraId="66E7955D" w14:textId="5E4E5064"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7D6EE21E" w14:textId="77777777" w:rsidR="00476A60" w:rsidRDefault="00476A60" w:rsidP="00E95120">
            <w:proofErr w:type="spellStart"/>
            <w:r>
              <w:t>Mahasiswa</w:t>
            </w:r>
            <w:proofErr w:type="spellEnd"/>
            <w:r>
              <w:t xml:space="preserve"> </w:t>
            </w:r>
            <w:proofErr w:type="spellStart"/>
            <w:r>
              <w:t>membedakan</w:t>
            </w:r>
            <w:proofErr w:type="spellEnd"/>
            <w:r>
              <w:t xml:space="preserve"> noun clause </w:t>
            </w:r>
            <w:proofErr w:type="spellStart"/>
            <w:r>
              <w:t>dalam</w:t>
            </w:r>
            <w:proofErr w:type="spellEnd"/>
            <w:r>
              <w:t xml:space="preserve"> </w:t>
            </w:r>
            <w:proofErr w:type="spellStart"/>
            <w:r>
              <w:t>bentuk</w:t>
            </w:r>
            <w:proofErr w:type="spellEnd"/>
            <w:r>
              <w:t xml:space="preserve"> questions </w:t>
            </w:r>
            <w:proofErr w:type="spellStart"/>
            <w:r>
              <w:t>dengan</w:t>
            </w:r>
            <w:proofErr w:type="spellEnd"/>
            <w:r>
              <w:t xml:space="preserve"> question words dan yes/no questions, dan statement, </w:t>
            </w:r>
            <w:proofErr w:type="spellStart"/>
            <w:r>
              <w:t>serta</w:t>
            </w:r>
            <w:proofErr w:type="spellEnd"/>
            <w:r>
              <w:t xml:space="preserve"> </w:t>
            </w:r>
            <w:proofErr w:type="spellStart"/>
            <w:r>
              <w:t>menerapkannya</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lastRenderedPageBreak/>
              <w:t>kalimat</w:t>
            </w:r>
            <w:proofErr w:type="spellEnd"/>
            <w:r>
              <w:t xml:space="preserve"> noun clause.  </w:t>
            </w:r>
            <w:proofErr w:type="spellStart"/>
            <w:r>
              <w:t>Mahasiswa</w:t>
            </w:r>
            <w:proofErr w:type="spellEnd"/>
            <w:r>
              <w:t xml:space="preserve"> juga </w:t>
            </w:r>
            <w:proofErr w:type="spellStart"/>
            <w:r>
              <w:t>bisa</w:t>
            </w:r>
            <w:proofErr w:type="spellEnd"/>
            <w:r>
              <w:t xml:space="preserve"> </w:t>
            </w:r>
            <w:proofErr w:type="spellStart"/>
            <w:r>
              <w:t>membedakan</w:t>
            </w:r>
            <w:proofErr w:type="spellEnd"/>
            <w:r>
              <w:t xml:space="preserve"> </w:t>
            </w:r>
            <w:proofErr w:type="spellStart"/>
            <w:r>
              <w:t>fungsi</w:t>
            </w:r>
            <w:proofErr w:type="spellEnd"/>
            <w:r>
              <w:t xml:space="preserve"> subordinating conjunction dan </w:t>
            </w:r>
            <w:proofErr w:type="spellStart"/>
            <w:r>
              <w:t>menerapkannya</w:t>
            </w:r>
            <w:proofErr w:type="spellEnd"/>
            <w:r>
              <w:t xml:space="preserve"> </w:t>
            </w:r>
            <w:proofErr w:type="spellStart"/>
            <w:r>
              <w:t>dalam</w:t>
            </w:r>
            <w:proofErr w:type="spellEnd"/>
            <w:r>
              <w:t xml:space="preserve"> </w:t>
            </w:r>
            <w:proofErr w:type="spellStart"/>
            <w:r>
              <w:t>membuat</w:t>
            </w:r>
            <w:proofErr w:type="spellEnd"/>
            <w:r>
              <w:t xml:space="preserve"> adverb clause.</w:t>
            </w:r>
          </w:p>
          <w:p w14:paraId="5D5A0B71" w14:textId="77777777" w:rsidR="00476A60" w:rsidRDefault="00476A60" w:rsidP="007F4C7C">
            <w:pPr>
              <w:rPr>
                <w:rFonts w:ascii="Arial Narrow" w:hAnsi="Arial Narrow" w:cs="Arial"/>
                <w:b/>
                <w:bCs/>
              </w:rPr>
            </w:pPr>
          </w:p>
        </w:tc>
        <w:tc>
          <w:tcPr>
            <w:tcW w:w="1310" w:type="dxa"/>
          </w:tcPr>
          <w:p w14:paraId="6275D526" w14:textId="21E59847" w:rsidR="00476A60" w:rsidRDefault="00476A60" w:rsidP="007F4C7C">
            <w:pPr>
              <w:rPr>
                <w:rFonts w:ascii="Arial Narrow" w:hAnsi="Arial Narrow" w:cs="Arial"/>
                <w:b/>
                <w:bCs/>
              </w:rPr>
            </w:pPr>
            <w:r>
              <w:lastRenderedPageBreak/>
              <w:t>Authentic Assessment</w:t>
            </w:r>
          </w:p>
        </w:tc>
        <w:tc>
          <w:tcPr>
            <w:tcW w:w="1241" w:type="dxa"/>
          </w:tcPr>
          <w:p w14:paraId="5D7F109C" w14:textId="000FAD8B" w:rsidR="00476A60" w:rsidRDefault="00476A60" w:rsidP="007F4C7C">
            <w:pPr>
              <w:rPr>
                <w:rFonts w:ascii="Arial Narrow" w:hAnsi="Arial Narrow" w:cs="Arial"/>
                <w:b/>
                <w:bCs/>
              </w:rPr>
            </w:pPr>
            <w:proofErr w:type="spellStart"/>
            <w:r>
              <w:t>Ketepatan</w:t>
            </w:r>
            <w:proofErr w:type="spellEnd"/>
            <w:r>
              <w:t xml:space="preserve"> </w:t>
            </w:r>
            <w:proofErr w:type="spellStart"/>
            <w:r>
              <w:t>membuat</w:t>
            </w:r>
            <w:proofErr w:type="spellEnd"/>
            <w:r>
              <w:t xml:space="preserve"> </w:t>
            </w:r>
            <w:proofErr w:type="spellStart"/>
            <w:r>
              <w:t>kalimat</w:t>
            </w:r>
            <w:proofErr w:type="spellEnd"/>
            <w:r>
              <w:t xml:space="preserve"> complex sentence </w:t>
            </w:r>
            <w:proofErr w:type="spellStart"/>
            <w:r>
              <w:t>dengan</w:t>
            </w:r>
            <w:proofErr w:type="spellEnd"/>
            <w:r>
              <w:t xml:space="preserve"> noun clause dan adverb clause</w:t>
            </w:r>
          </w:p>
        </w:tc>
        <w:tc>
          <w:tcPr>
            <w:tcW w:w="1277" w:type="dxa"/>
          </w:tcPr>
          <w:p w14:paraId="6EAD0989" w14:textId="7481677D" w:rsidR="00476A60" w:rsidRDefault="00476A60" w:rsidP="007F4C7C">
            <w:pPr>
              <w:rPr>
                <w:rFonts w:ascii="Arial Narrow" w:hAnsi="Arial Narrow" w:cs="Arial"/>
                <w:b/>
                <w:bCs/>
              </w:rPr>
            </w:pPr>
            <w:r>
              <w:t>5%</w:t>
            </w:r>
          </w:p>
        </w:tc>
        <w:tc>
          <w:tcPr>
            <w:tcW w:w="1633" w:type="dxa"/>
          </w:tcPr>
          <w:p w14:paraId="573C6325" w14:textId="236C16E2" w:rsidR="00476A60" w:rsidRDefault="00476A60" w:rsidP="007F4C7C">
            <w:pPr>
              <w:rPr>
                <w:rFonts w:ascii="Arial Narrow" w:hAnsi="Arial Narrow" w:cs="Arial"/>
                <w:b/>
                <w:bCs/>
              </w:rPr>
            </w:pPr>
            <w:proofErr w:type="spellStart"/>
            <w:r>
              <w:t>Buku</w:t>
            </w:r>
            <w:proofErr w:type="spellEnd"/>
            <w:r>
              <w:t xml:space="preserve"> 3 dan 4</w:t>
            </w:r>
          </w:p>
        </w:tc>
      </w:tr>
      <w:tr w:rsidR="00476A60" w14:paraId="29D75903" w14:textId="77777777" w:rsidTr="00A23710">
        <w:tc>
          <w:tcPr>
            <w:tcW w:w="709" w:type="dxa"/>
          </w:tcPr>
          <w:p w14:paraId="096BCA42" w14:textId="73B5EC3C" w:rsidR="00476A60" w:rsidRDefault="00476A60" w:rsidP="007F4C7C">
            <w:pPr>
              <w:rPr>
                <w:rFonts w:ascii="Arial Narrow" w:hAnsi="Arial Narrow" w:cs="Arial"/>
                <w:b/>
                <w:bCs/>
              </w:rPr>
            </w:pPr>
            <w:r>
              <w:rPr>
                <w:rFonts w:ascii="Arial Narrow" w:hAnsi="Arial Narrow" w:cs="Arial"/>
                <w:b/>
                <w:bCs/>
              </w:rPr>
              <w:t>7</w:t>
            </w:r>
          </w:p>
        </w:tc>
        <w:tc>
          <w:tcPr>
            <w:tcW w:w="2695" w:type="dxa"/>
          </w:tcPr>
          <w:p w14:paraId="073B0E36" w14:textId="457E7E6A" w:rsidR="00476A60" w:rsidRDefault="00476A60" w:rsidP="007F4C7C">
            <w:proofErr w:type="spellStart"/>
            <w:r>
              <w:t>Ujian</w:t>
            </w:r>
            <w:proofErr w:type="spellEnd"/>
            <w:r>
              <w:t xml:space="preserve"> </w:t>
            </w:r>
            <w:proofErr w:type="spellStart"/>
            <w:r>
              <w:t>tengah</w:t>
            </w:r>
            <w:proofErr w:type="spellEnd"/>
            <w:r>
              <w:t xml:space="preserve"> semester</w:t>
            </w:r>
          </w:p>
        </w:tc>
        <w:tc>
          <w:tcPr>
            <w:tcW w:w="1298" w:type="dxa"/>
          </w:tcPr>
          <w:p w14:paraId="7F9CE4FC" w14:textId="77777777" w:rsidR="00476A60" w:rsidRDefault="00476A60" w:rsidP="00E95120"/>
        </w:tc>
        <w:tc>
          <w:tcPr>
            <w:tcW w:w="1234" w:type="dxa"/>
          </w:tcPr>
          <w:p w14:paraId="4109A0AA" w14:textId="77777777" w:rsidR="00476A60" w:rsidRDefault="00476A60" w:rsidP="007F4C7C">
            <w:pPr>
              <w:rPr>
                <w:rFonts w:ascii="Arial Narrow" w:hAnsi="Arial Narrow" w:cs="Arial"/>
                <w:b/>
                <w:bCs/>
              </w:rPr>
            </w:pPr>
          </w:p>
        </w:tc>
        <w:tc>
          <w:tcPr>
            <w:tcW w:w="1496" w:type="dxa"/>
          </w:tcPr>
          <w:p w14:paraId="29658309" w14:textId="77777777" w:rsidR="00476A60" w:rsidRDefault="00476A60" w:rsidP="007F4C7C">
            <w:pPr>
              <w:rPr>
                <w:rFonts w:ascii="Arial Narrow" w:hAnsi="Arial Narrow" w:cs="Arial"/>
                <w:b/>
                <w:bCs/>
              </w:rPr>
            </w:pPr>
          </w:p>
        </w:tc>
        <w:tc>
          <w:tcPr>
            <w:tcW w:w="1424" w:type="dxa"/>
          </w:tcPr>
          <w:p w14:paraId="3660AB9D" w14:textId="04B68F95" w:rsidR="00476A60" w:rsidRDefault="00476A60" w:rsidP="007F4C7C">
            <w:pPr>
              <w:rPr>
                <w:rFonts w:ascii="Arial Narrow" w:hAnsi="Arial Narrow" w:cs="Arial"/>
                <w:b/>
                <w:bCs/>
              </w:rPr>
            </w:pPr>
            <w:proofErr w:type="spellStart"/>
            <w:r>
              <w:t>Mahasiswa</w:t>
            </w:r>
            <w:proofErr w:type="spellEnd"/>
            <w:r>
              <w:t xml:space="preserve"> </w:t>
            </w:r>
            <w:proofErr w:type="spellStart"/>
            <w:r>
              <w:t>menonton</w:t>
            </w:r>
            <w:proofErr w:type="spellEnd"/>
            <w:r>
              <w:t xml:space="preserve"> video dan </w:t>
            </w:r>
            <w:proofErr w:type="spellStart"/>
            <w:r>
              <w:t>membuat</w:t>
            </w:r>
            <w:proofErr w:type="spellEnd"/>
            <w:r>
              <w:t xml:space="preserve"> </w:t>
            </w:r>
            <w:proofErr w:type="spellStart"/>
            <w:r>
              <w:t>kalimat</w:t>
            </w:r>
            <w:proofErr w:type="spellEnd"/>
            <w:r>
              <w:t xml:space="preserve"> Simple Sentence, Compound Sentence, dan Complex Sentence.</w:t>
            </w:r>
          </w:p>
        </w:tc>
        <w:tc>
          <w:tcPr>
            <w:tcW w:w="1310" w:type="dxa"/>
          </w:tcPr>
          <w:p w14:paraId="35A47A7B" w14:textId="6AAEF26F" w:rsidR="00476A60" w:rsidRDefault="00476A60" w:rsidP="007F4C7C">
            <w:pPr>
              <w:rPr>
                <w:rFonts w:ascii="Arial Narrow" w:hAnsi="Arial Narrow" w:cs="Arial"/>
                <w:b/>
                <w:bCs/>
              </w:rPr>
            </w:pPr>
            <w:r>
              <w:t xml:space="preserve">Test </w:t>
            </w:r>
            <w:proofErr w:type="spellStart"/>
            <w:r>
              <w:t>Tertulis</w:t>
            </w:r>
            <w:proofErr w:type="spellEnd"/>
          </w:p>
        </w:tc>
        <w:tc>
          <w:tcPr>
            <w:tcW w:w="1241" w:type="dxa"/>
          </w:tcPr>
          <w:p w14:paraId="01FB8F5D" w14:textId="54978C13" w:rsidR="00476A60" w:rsidRDefault="00476A60" w:rsidP="007F4C7C">
            <w:pPr>
              <w:rPr>
                <w:rFonts w:ascii="Arial Narrow" w:hAnsi="Arial Narrow" w:cs="Arial"/>
                <w:b/>
                <w:bCs/>
              </w:rPr>
            </w:pPr>
            <w:proofErr w:type="spellStart"/>
            <w:r>
              <w:t>Ketepatan</w:t>
            </w:r>
            <w:proofErr w:type="spellEnd"/>
            <w:r>
              <w:t xml:space="preserve"> </w:t>
            </w:r>
            <w:proofErr w:type="spellStart"/>
            <w:r>
              <w:t>membuat</w:t>
            </w:r>
            <w:proofErr w:type="spellEnd"/>
            <w:r>
              <w:t xml:space="preserve"> </w:t>
            </w:r>
            <w:proofErr w:type="spellStart"/>
            <w:r>
              <w:t>kalimat</w:t>
            </w:r>
            <w:proofErr w:type="spellEnd"/>
          </w:p>
        </w:tc>
        <w:tc>
          <w:tcPr>
            <w:tcW w:w="1277" w:type="dxa"/>
          </w:tcPr>
          <w:p w14:paraId="2AB78B9F" w14:textId="54E5A97D" w:rsidR="00476A60" w:rsidRDefault="00476A60" w:rsidP="007F4C7C">
            <w:pPr>
              <w:rPr>
                <w:rFonts w:ascii="Arial Narrow" w:hAnsi="Arial Narrow" w:cs="Arial"/>
                <w:b/>
                <w:bCs/>
              </w:rPr>
            </w:pPr>
            <w:r>
              <w:t>20%</w:t>
            </w:r>
          </w:p>
        </w:tc>
        <w:tc>
          <w:tcPr>
            <w:tcW w:w="1633" w:type="dxa"/>
          </w:tcPr>
          <w:p w14:paraId="5E742C60" w14:textId="09A41288" w:rsidR="00476A60" w:rsidRDefault="00476A60" w:rsidP="007F4C7C">
            <w:pPr>
              <w:rPr>
                <w:rFonts w:ascii="Arial Narrow" w:hAnsi="Arial Narrow" w:cs="Arial"/>
                <w:b/>
                <w:bCs/>
              </w:rPr>
            </w:pPr>
            <w:proofErr w:type="spellStart"/>
            <w:r>
              <w:t>Buku</w:t>
            </w:r>
            <w:proofErr w:type="spellEnd"/>
            <w:r>
              <w:t xml:space="preserve"> 1, 2, 3, dan 4</w:t>
            </w:r>
          </w:p>
        </w:tc>
      </w:tr>
      <w:tr w:rsidR="00476A60" w14:paraId="1A851514" w14:textId="77777777" w:rsidTr="00A23710">
        <w:tc>
          <w:tcPr>
            <w:tcW w:w="709" w:type="dxa"/>
          </w:tcPr>
          <w:p w14:paraId="7FEAF45C" w14:textId="2534ABFD" w:rsidR="00476A60" w:rsidRDefault="00476A60" w:rsidP="007F4C7C">
            <w:pPr>
              <w:rPr>
                <w:rFonts w:ascii="Arial Narrow" w:hAnsi="Arial Narrow" w:cs="Arial"/>
                <w:b/>
                <w:bCs/>
              </w:rPr>
            </w:pPr>
            <w:r>
              <w:rPr>
                <w:rFonts w:ascii="Arial Narrow" w:hAnsi="Arial Narrow" w:cs="Arial"/>
                <w:b/>
                <w:bCs/>
              </w:rPr>
              <w:lastRenderedPageBreak/>
              <w:t>8</w:t>
            </w:r>
          </w:p>
        </w:tc>
        <w:tc>
          <w:tcPr>
            <w:tcW w:w="2695" w:type="dxa"/>
          </w:tcPr>
          <w:p w14:paraId="73AD73C4" w14:textId="7E867083" w:rsidR="00476A60" w:rsidRDefault="00476A60" w:rsidP="007F4C7C">
            <w:proofErr w:type="spellStart"/>
            <w:r>
              <w:t>Memahami</w:t>
            </w:r>
            <w:proofErr w:type="spellEnd"/>
            <w:r>
              <w:t xml:space="preserve"> </w:t>
            </w:r>
            <w:proofErr w:type="spellStart"/>
            <w:r>
              <w:t>elemen</w:t>
            </w:r>
            <w:proofErr w:type="spellEnd"/>
            <w:r>
              <w:t xml:space="preserve"> yang </w:t>
            </w:r>
            <w:proofErr w:type="spellStart"/>
            <w:r>
              <w:t>terdapat</w:t>
            </w:r>
            <w:proofErr w:type="spellEnd"/>
            <w:r>
              <w:t xml:space="preserve"> pada </w:t>
            </w:r>
            <w:proofErr w:type="spellStart"/>
            <w:r>
              <w:t>suatu</w:t>
            </w:r>
            <w:proofErr w:type="spellEnd"/>
            <w:r>
              <w:t xml:space="preserve"> paragraph: topic sentence, supporting sentence, dan concluding sentence.</w:t>
            </w:r>
          </w:p>
        </w:tc>
        <w:tc>
          <w:tcPr>
            <w:tcW w:w="1298" w:type="dxa"/>
          </w:tcPr>
          <w:p w14:paraId="603F1A44" w14:textId="1EFC1AE6" w:rsidR="00476A60" w:rsidRDefault="00476A60" w:rsidP="00E95120">
            <w:proofErr w:type="spellStart"/>
            <w:r>
              <w:t>Menyebutkan</w:t>
            </w:r>
            <w:proofErr w:type="spellEnd"/>
            <w:r>
              <w:t xml:space="preserve"> dan </w:t>
            </w:r>
            <w:proofErr w:type="spellStart"/>
            <w:r>
              <w:t>menjelaskan</w:t>
            </w:r>
            <w:proofErr w:type="spellEnd"/>
            <w:r>
              <w:t xml:space="preserve"> </w:t>
            </w:r>
            <w:proofErr w:type="spellStart"/>
            <w:r>
              <w:t>elemen</w:t>
            </w:r>
            <w:proofErr w:type="spellEnd"/>
            <w:r>
              <w:t xml:space="preserve"> yang </w:t>
            </w:r>
            <w:proofErr w:type="spellStart"/>
            <w:r>
              <w:t>terdapat</w:t>
            </w:r>
            <w:proofErr w:type="spellEnd"/>
            <w:r>
              <w:t xml:space="preserve"> pada </w:t>
            </w:r>
            <w:proofErr w:type="spellStart"/>
            <w:r>
              <w:t>suatu</w:t>
            </w:r>
            <w:proofErr w:type="spellEnd"/>
            <w:r>
              <w:t xml:space="preserve"> paragraph.</w:t>
            </w:r>
          </w:p>
        </w:tc>
        <w:tc>
          <w:tcPr>
            <w:tcW w:w="1234" w:type="dxa"/>
          </w:tcPr>
          <w:p w14:paraId="6FDF8A7A" w14:textId="76679104" w:rsidR="00476A60" w:rsidRDefault="00476A60" w:rsidP="007F4C7C">
            <w:pPr>
              <w:rPr>
                <w:rFonts w:ascii="Arial Narrow" w:hAnsi="Arial Narrow" w:cs="Arial"/>
                <w:b/>
                <w:bCs/>
              </w:rPr>
            </w:pPr>
            <w:proofErr w:type="spellStart"/>
            <w:r>
              <w:t>Pengertian</w:t>
            </w:r>
            <w:proofErr w:type="spellEnd"/>
            <w:r>
              <w:t xml:space="preserve"> topic sentence, supporting sentence, dan concluding sentence.</w:t>
            </w:r>
          </w:p>
        </w:tc>
        <w:tc>
          <w:tcPr>
            <w:tcW w:w="1496" w:type="dxa"/>
          </w:tcPr>
          <w:p w14:paraId="6DD05A1C" w14:textId="7E334DB2"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6D1DE4AC" w14:textId="1138A0A0" w:rsidR="00476A60" w:rsidRDefault="00476A60" w:rsidP="007F4C7C">
            <w:pPr>
              <w:rPr>
                <w:rFonts w:ascii="Arial Narrow" w:hAnsi="Arial Narrow" w:cs="Arial"/>
                <w:b/>
                <w:bCs/>
              </w:rPr>
            </w:pPr>
            <w:proofErr w:type="spellStart"/>
            <w:r>
              <w:t>Mahasiswa</w:t>
            </w:r>
            <w:proofErr w:type="spellEnd"/>
            <w:r>
              <w:t xml:space="preserve"> </w:t>
            </w:r>
            <w:proofErr w:type="spellStart"/>
            <w:r>
              <w:t>menyebutkan</w:t>
            </w:r>
            <w:proofErr w:type="spellEnd"/>
            <w:r>
              <w:t xml:space="preserve"> dan </w:t>
            </w:r>
            <w:proofErr w:type="spellStart"/>
            <w:r>
              <w:t>menjelaskan</w:t>
            </w:r>
            <w:proofErr w:type="spellEnd"/>
            <w:r>
              <w:t xml:space="preserve"> </w:t>
            </w:r>
            <w:proofErr w:type="spellStart"/>
            <w:r>
              <w:t>elemen</w:t>
            </w:r>
            <w:proofErr w:type="spellEnd"/>
            <w:r>
              <w:t xml:space="preserve"> yang </w:t>
            </w:r>
            <w:proofErr w:type="spellStart"/>
            <w:r>
              <w:t>terdapat</w:t>
            </w:r>
            <w:proofErr w:type="spellEnd"/>
            <w:r>
              <w:t xml:space="preserve"> pada </w:t>
            </w:r>
            <w:proofErr w:type="spellStart"/>
            <w:r>
              <w:t>suatu</w:t>
            </w:r>
            <w:proofErr w:type="spellEnd"/>
            <w:r>
              <w:t xml:space="preserve"> paragraph: topic sentence, supporting sentence, dan concluding sentence.</w:t>
            </w:r>
          </w:p>
        </w:tc>
        <w:tc>
          <w:tcPr>
            <w:tcW w:w="1310" w:type="dxa"/>
          </w:tcPr>
          <w:p w14:paraId="2EDA881B" w14:textId="4476D073" w:rsidR="00476A60" w:rsidRDefault="00476A60" w:rsidP="007F4C7C">
            <w:pPr>
              <w:rPr>
                <w:rFonts w:ascii="Arial Narrow" w:hAnsi="Arial Narrow" w:cs="Arial"/>
                <w:b/>
                <w:bCs/>
              </w:rPr>
            </w:pPr>
            <w:r>
              <w:t>Authentic assessment</w:t>
            </w:r>
          </w:p>
        </w:tc>
        <w:tc>
          <w:tcPr>
            <w:tcW w:w="1241" w:type="dxa"/>
          </w:tcPr>
          <w:p w14:paraId="10A443C3" w14:textId="1D2799B5" w:rsidR="00476A60" w:rsidRDefault="00476A60" w:rsidP="007F4C7C">
            <w:pPr>
              <w:rPr>
                <w:rFonts w:ascii="Arial Narrow" w:hAnsi="Arial Narrow" w:cs="Arial"/>
                <w:b/>
                <w:bCs/>
              </w:rPr>
            </w:pPr>
            <w:proofErr w:type="spellStart"/>
            <w:r>
              <w:t>Ketepatan</w:t>
            </w:r>
            <w:proofErr w:type="spellEnd"/>
            <w:r>
              <w:t xml:space="preserve"> </w:t>
            </w:r>
            <w:proofErr w:type="spellStart"/>
            <w:r>
              <w:t>menjelaskan</w:t>
            </w:r>
            <w:proofErr w:type="spellEnd"/>
            <w:r>
              <w:t xml:space="preserve"> </w:t>
            </w:r>
            <w:proofErr w:type="spellStart"/>
            <w:r>
              <w:t>elemen</w:t>
            </w:r>
            <w:proofErr w:type="spellEnd"/>
            <w:r>
              <w:t xml:space="preserve"> paragraph</w:t>
            </w:r>
          </w:p>
        </w:tc>
        <w:tc>
          <w:tcPr>
            <w:tcW w:w="1277" w:type="dxa"/>
          </w:tcPr>
          <w:p w14:paraId="08C83C0D" w14:textId="134064A3" w:rsidR="00476A60" w:rsidRDefault="00476A60" w:rsidP="007F4C7C">
            <w:pPr>
              <w:rPr>
                <w:rFonts w:ascii="Arial Narrow" w:hAnsi="Arial Narrow" w:cs="Arial"/>
                <w:b/>
                <w:bCs/>
              </w:rPr>
            </w:pPr>
            <w:r>
              <w:t>5%</w:t>
            </w:r>
          </w:p>
        </w:tc>
        <w:tc>
          <w:tcPr>
            <w:tcW w:w="1633" w:type="dxa"/>
          </w:tcPr>
          <w:p w14:paraId="04B478A5" w14:textId="28617751" w:rsidR="00476A60" w:rsidRDefault="00476A60" w:rsidP="007F4C7C">
            <w:pPr>
              <w:rPr>
                <w:rFonts w:ascii="Arial Narrow" w:hAnsi="Arial Narrow" w:cs="Arial"/>
                <w:b/>
                <w:bCs/>
              </w:rPr>
            </w:pPr>
            <w:proofErr w:type="spellStart"/>
            <w:r>
              <w:t>Buku</w:t>
            </w:r>
            <w:proofErr w:type="spellEnd"/>
            <w:r>
              <w:t xml:space="preserve"> 4</w:t>
            </w:r>
          </w:p>
        </w:tc>
      </w:tr>
      <w:tr w:rsidR="00476A60" w14:paraId="28C3A266" w14:textId="77777777" w:rsidTr="00A23710">
        <w:tc>
          <w:tcPr>
            <w:tcW w:w="709" w:type="dxa"/>
          </w:tcPr>
          <w:p w14:paraId="030D4AB7" w14:textId="70B6DBDA" w:rsidR="00476A60" w:rsidRDefault="00476A60" w:rsidP="007F4C7C">
            <w:pPr>
              <w:rPr>
                <w:rFonts w:ascii="Arial Narrow" w:hAnsi="Arial Narrow" w:cs="Arial"/>
                <w:b/>
                <w:bCs/>
              </w:rPr>
            </w:pPr>
            <w:r>
              <w:rPr>
                <w:rFonts w:ascii="Arial Narrow" w:hAnsi="Arial Narrow" w:cs="Arial"/>
                <w:b/>
                <w:bCs/>
              </w:rPr>
              <w:t>9</w:t>
            </w:r>
          </w:p>
        </w:tc>
        <w:tc>
          <w:tcPr>
            <w:tcW w:w="2695" w:type="dxa"/>
          </w:tcPr>
          <w:p w14:paraId="2FF80328" w14:textId="7439F2ED" w:rsidR="00476A60" w:rsidRDefault="00476A60" w:rsidP="007F4C7C">
            <w:proofErr w:type="spellStart"/>
            <w:r>
              <w:t>Memahami</w:t>
            </w:r>
            <w:proofErr w:type="spellEnd"/>
            <w:r>
              <w:t xml:space="preserve"> </w:t>
            </w:r>
            <w:proofErr w:type="spellStart"/>
            <w:r>
              <w:t>elemen</w:t>
            </w:r>
            <w:proofErr w:type="spellEnd"/>
            <w:r>
              <w:t xml:space="preserve"> yang </w:t>
            </w:r>
            <w:proofErr w:type="spellStart"/>
            <w:r>
              <w:t>terdapat</w:t>
            </w:r>
            <w:proofErr w:type="spellEnd"/>
            <w:r>
              <w:t xml:space="preserve"> pada </w:t>
            </w:r>
            <w:proofErr w:type="spellStart"/>
            <w:r>
              <w:t>suatu</w:t>
            </w:r>
            <w:proofErr w:type="spellEnd"/>
            <w:r>
              <w:t xml:space="preserve"> paragraph: Unity and Coherence</w:t>
            </w:r>
          </w:p>
        </w:tc>
        <w:tc>
          <w:tcPr>
            <w:tcW w:w="1298" w:type="dxa"/>
          </w:tcPr>
          <w:p w14:paraId="589DE39C" w14:textId="48A0A3EC" w:rsidR="00476A60" w:rsidRDefault="00476A60" w:rsidP="00E95120">
            <w:proofErr w:type="spellStart"/>
            <w:r>
              <w:t>Menyebutkan</w:t>
            </w:r>
            <w:proofErr w:type="spellEnd"/>
            <w:r>
              <w:t xml:space="preserve"> dan </w:t>
            </w:r>
            <w:proofErr w:type="spellStart"/>
            <w:r>
              <w:t>menjelaskan</w:t>
            </w:r>
            <w:proofErr w:type="spellEnd"/>
            <w:r>
              <w:t xml:space="preserve"> </w:t>
            </w:r>
            <w:proofErr w:type="spellStart"/>
            <w:r>
              <w:t>elemen</w:t>
            </w:r>
            <w:proofErr w:type="spellEnd"/>
            <w:r>
              <w:t xml:space="preserve"> yang </w:t>
            </w:r>
            <w:proofErr w:type="spellStart"/>
            <w:r>
              <w:t>terdapat</w:t>
            </w:r>
            <w:proofErr w:type="spellEnd"/>
            <w:r>
              <w:t xml:space="preserve"> pada </w:t>
            </w:r>
            <w:proofErr w:type="spellStart"/>
            <w:r>
              <w:t>suatu</w:t>
            </w:r>
            <w:proofErr w:type="spellEnd"/>
            <w:r>
              <w:t xml:space="preserve"> paragraph.</w:t>
            </w:r>
          </w:p>
        </w:tc>
        <w:tc>
          <w:tcPr>
            <w:tcW w:w="1234" w:type="dxa"/>
          </w:tcPr>
          <w:p w14:paraId="3C31AC7E" w14:textId="3E2B1772" w:rsidR="00476A60" w:rsidRDefault="00476A60" w:rsidP="007F4C7C">
            <w:pPr>
              <w:rPr>
                <w:rFonts w:ascii="Arial Narrow" w:hAnsi="Arial Narrow" w:cs="Arial"/>
                <w:b/>
                <w:bCs/>
              </w:rPr>
            </w:pPr>
            <w:proofErr w:type="spellStart"/>
            <w:r>
              <w:t>Pengertian</w:t>
            </w:r>
            <w:proofErr w:type="spellEnd"/>
            <w:r>
              <w:t xml:space="preserve"> Unity and Coherence</w:t>
            </w:r>
          </w:p>
        </w:tc>
        <w:tc>
          <w:tcPr>
            <w:tcW w:w="1496" w:type="dxa"/>
          </w:tcPr>
          <w:p w14:paraId="58B328ED" w14:textId="162F5306"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6C35ED0D" w14:textId="3090C228" w:rsidR="00476A60" w:rsidRDefault="00476A60" w:rsidP="007F4C7C">
            <w:pPr>
              <w:rPr>
                <w:rFonts w:ascii="Arial Narrow" w:hAnsi="Arial Narrow" w:cs="Arial"/>
                <w:b/>
                <w:bCs/>
              </w:rPr>
            </w:pPr>
            <w:proofErr w:type="spellStart"/>
            <w:r>
              <w:t>Mahasiswa</w:t>
            </w:r>
            <w:proofErr w:type="spellEnd"/>
            <w:r>
              <w:t xml:space="preserve"> </w:t>
            </w:r>
            <w:proofErr w:type="spellStart"/>
            <w:r>
              <w:t>menyebutkan</w:t>
            </w:r>
            <w:proofErr w:type="spellEnd"/>
            <w:r>
              <w:t xml:space="preserve"> dan </w:t>
            </w:r>
            <w:proofErr w:type="spellStart"/>
            <w:r>
              <w:t>menjelaskan</w:t>
            </w:r>
            <w:proofErr w:type="spellEnd"/>
            <w:r>
              <w:t xml:space="preserve"> </w:t>
            </w:r>
            <w:proofErr w:type="spellStart"/>
            <w:r>
              <w:t>elemen</w:t>
            </w:r>
            <w:proofErr w:type="spellEnd"/>
            <w:r>
              <w:t xml:space="preserve"> yang </w:t>
            </w:r>
            <w:proofErr w:type="spellStart"/>
            <w:r>
              <w:t>terdapat</w:t>
            </w:r>
            <w:proofErr w:type="spellEnd"/>
            <w:r>
              <w:t xml:space="preserve"> pada </w:t>
            </w:r>
            <w:proofErr w:type="spellStart"/>
            <w:r>
              <w:t>suatu</w:t>
            </w:r>
            <w:proofErr w:type="spellEnd"/>
            <w:r>
              <w:t xml:space="preserve"> paragraph: Unity and Coherence</w:t>
            </w:r>
          </w:p>
        </w:tc>
        <w:tc>
          <w:tcPr>
            <w:tcW w:w="1310" w:type="dxa"/>
          </w:tcPr>
          <w:p w14:paraId="6BD40D92" w14:textId="3C753C1E" w:rsidR="00476A60" w:rsidRDefault="00476A60" w:rsidP="007F4C7C">
            <w:pPr>
              <w:rPr>
                <w:rFonts w:ascii="Arial Narrow" w:hAnsi="Arial Narrow" w:cs="Arial"/>
                <w:b/>
                <w:bCs/>
              </w:rPr>
            </w:pPr>
            <w:r>
              <w:t>Authentic assessment</w:t>
            </w:r>
          </w:p>
        </w:tc>
        <w:tc>
          <w:tcPr>
            <w:tcW w:w="1241" w:type="dxa"/>
          </w:tcPr>
          <w:p w14:paraId="41199200" w14:textId="78901E97" w:rsidR="00476A60" w:rsidRDefault="00476A60" w:rsidP="007F4C7C">
            <w:pPr>
              <w:rPr>
                <w:rFonts w:ascii="Arial Narrow" w:hAnsi="Arial Narrow" w:cs="Arial"/>
                <w:b/>
                <w:bCs/>
              </w:rPr>
            </w:pPr>
            <w:proofErr w:type="spellStart"/>
            <w:r>
              <w:t>Ketepatan</w:t>
            </w:r>
            <w:proofErr w:type="spellEnd"/>
            <w:r>
              <w:t xml:space="preserve"> </w:t>
            </w:r>
            <w:proofErr w:type="spellStart"/>
            <w:r>
              <w:t>menjelaskan</w:t>
            </w:r>
            <w:proofErr w:type="spellEnd"/>
            <w:r>
              <w:t xml:space="preserve"> </w:t>
            </w:r>
            <w:proofErr w:type="spellStart"/>
            <w:r>
              <w:t>elemen</w:t>
            </w:r>
            <w:proofErr w:type="spellEnd"/>
            <w:r>
              <w:t xml:space="preserve"> paragraph</w:t>
            </w:r>
          </w:p>
        </w:tc>
        <w:tc>
          <w:tcPr>
            <w:tcW w:w="1277" w:type="dxa"/>
          </w:tcPr>
          <w:p w14:paraId="0D02DC80" w14:textId="4BF282F0" w:rsidR="00476A60" w:rsidRDefault="00476A60" w:rsidP="007F4C7C">
            <w:pPr>
              <w:rPr>
                <w:rFonts w:ascii="Arial Narrow" w:hAnsi="Arial Narrow" w:cs="Arial"/>
                <w:b/>
                <w:bCs/>
              </w:rPr>
            </w:pPr>
            <w:r>
              <w:t>5%</w:t>
            </w:r>
          </w:p>
        </w:tc>
        <w:tc>
          <w:tcPr>
            <w:tcW w:w="1633" w:type="dxa"/>
          </w:tcPr>
          <w:p w14:paraId="41D1CD74" w14:textId="3196033C" w:rsidR="00476A60" w:rsidRDefault="00476A60" w:rsidP="007F4C7C">
            <w:pPr>
              <w:rPr>
                <w:rFonts w:ascii="Arial Narrow" w:hAnsi="Arial Narrow" w:cs="Arial"/>
                <w:b/>
                <w:bCs/>
              </w:rPr>
            </w:pPr>
            <w:proofErr w:type="spellStart"/>
            <w:r>
              <w:t>Buku</w:t>
            </w:r>
            <w:proofErr w:type="spellEnd"/>
            <w:r>
              <w:t xml:space="preserve"> 4</w:t>
            </w:r>
          </w:p>
        </w:tc>
      </w:tr>
      <w:tr w:rsidR="00476A60" w14:paraId="2B5DF78E" w14:textId="77777777" w:rsidTr="00A23710">
        <w:tc>
          <w:tcPr>
            <w:tcW w:w="709" w:type="dxa"/>
          </w:tcPr>
          <w:p w14:paraId="25E9F6C2" w14:textId="321D3D52" w:rsidR="00476A60" w:rsidRDefault="00476A60" w:rsidP="007F4C7C">
            <w:pPr>
              <w:rPr>
                <w:rFonts w:ascii="Arial Narrow" w:hAnsi="Arial Narrow" w:cs="Arial"/>
                <w:b/>
                <w:bCs/>
              </w:rPr>
            </w:pPr>
            <w:r>
              <w:rPr>
                <w:rFonts w:ascii="Arial Narrow" w:hAnsi="Arial Narrow" w:cs="Arial"/>
                <w:b/>
                <w:bCs/>
              </w:rPr>
              <w:t>10</w:t>
            </w:r>
          </w:p>
        </w:tc>
        <w:tc>
          <w:tcPr>
            <w:tcW w:w="2695" w:type="dxa"/>
          </w:tcPr>
          <w:p w14:paraId="1BAC2F6B" w14:textId="4EEED7DB" w:rsidR="00476A60" w:rsidRDefault="00476A60" w:rsidP="007F4C7C">
            <w:proofErr w:type="spellStart"/>
            <w:r>
              <w:t>Memahami</w:t>
            </w:r>
            <w:proofErr w:type="spellEnd"/>
            <w:r>
              <w:t xml:space="preserve"> </w:t>
            </w:r>
            <w:proofErr w:type="spellStart"/>
            <w:r>
              <w:t>penggunaan</w:t>
            </w:r>
            <w:proofErr w:type="spellEnd"/>
            <w:r>
              <w:t xml:space="preserve"> </w:t>
            </w:r>
            <w:proofErr w:type="spellStart"/>
            <w:r>
              <w:lastRenderedPageBreak/>
              <w:t>huruf</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kalimat</w:t>
            </w:r>
            <w:proofErr w:type="spellEnd"/>
          </w:p>
        </w:tc>
        <w:tc>
          <w:tcPr>
            <w:tcW w:w="1298" w:type="dxa"/>
          </w:tcPr>
          <w:p w14:paraId="3BDBBB29" w14:textId="77777777" w:rsidR="00476A60" w:rsidRDefault="00476A60" w:rsidP="00E95120">
            <w:proofErr w:type="spellStart"/>
            <w:r>
              <w:lastRenderedPageBreak/>
              <w:t>Mengguna</w:t>
            </w:r>
            <w:r>
              <w:lastRenderedPageBreak/>
              <w:t>kan</w:t>
            </w:r>
            <w:proofErr w:type="spellEnd"/>
            <w:r>
              <w:t xml:space="preserve"> </w:t>
            </w:r>
            <w:proofErr w:type="spellStart"/>
            <w:r>
              <w:t>huruf</w:t>
            </w:r>
            <w:proofErr w:type="spellEnd"/>
            <w:r>
              <w:t xml:space="preserve"> </w:t>
            </w:r>
            <w:proofErr w:type="spellStart"/>
            <w:r>
              <w:t>besar</w:t>
            </w:r>
            <w:proofErr w:type="spellEnd"/>
            <w:r>
              <w:t xml:space="preserve"> yang </w:t>
            </w:r>
            <w:proofErr w:type="spellStart"/>
            <w:r>
              <w:t>tepat</w:t>
            </w:r>
            <w:proofErr w:type="spellEnd"/>
            <w:r>
              <w:t xml:space="preserve"> </w:t>
            </w:r>
            <w:proofErr w:type="spellStart"/>
            <w:r>
              <w:t>dalam</w:t>
            </w:r>
            <w:proofErr w:type="spellEnd"/>
            <w:r>
              <w:t xml:space="preserve"> </w:t>
            </w:r>
            <w:proofErr w:type="spellStart"/>
            <w:r>
              <w:t>kalimat</w:t>
            </w:r>
            <w:proofErr w:type="spellEnd"/>
            <w:r>
              <w:t>.</w:t>
            </w:r>
          </w:p>
          <w:p w14:paraId="37A3E587" w14:textId="77777777" w:rsidR="00476A60" w:rsidRDefault="00476A60" w:rsidP="00E95120"/>
        </w:tc>
        <w:tc>
          <w:tcPr>
            <w:tcW w:w="1234" w:type="dxa"/>
          </w:tcPr>
          <w:p w14:paraId="25A934BA" w14:textId="6306EAAA" w:rsidR="00476A60" w:rsidRDefault="00476A60" w:rsidP="007F4C7C">
            <w:pPr>
              <w:rPr>
                <w:rFonts w:ascii="Arial Narrow" w:hAnsi="Arial Narrow" w:cs="Arial"/>
                <w:b/>
                <w:bCs/>
              </w:rPr>
            </w:pPr>
            <w:proofErr w:type="spellStart"/>
            <w:r>
              <w:lastRenderedPageBreak/>
              <w:t>Aturan</w:t>
            </w:r>
            <w:proofErr w:type="spellEnd"/>
            <w:r>
              <w:t xml:space="preserve"> </w:t>
            </w:r>
            <w:proofErr w:type="spellStart"/>
            <w:r>
              <w:lastRenderedPageBreak/>
              <w:t>penggunaan</w:t>
            </w:r>
            <w:proofErr w:type="spellEnd"/>
            <w:r>
              <w:t xml:space="preserve"> </w:t>
            </w:r>
            <w:proofErr w:type="spellStart"/>
            <w:r>
              <w:t>huruf</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Inggris</w:t>
            </w:r>
            <w:proofErr w:type="spellEnd"/>
          </w:p>
        </w:tc>
        <w:tc>
          <w:tcPr>
            <w:tcW w:w="1496" w:type="dxa"/>
          </w:tcPr>
          <w:p w14:paraId="67587E63" w14:textId="1B655BBE" w:rsidR="00476A60" w:rsidRDefault="00476A60" w:rsidP="007F4C7C">
            <w:pPr>
              <w:rPr>
                <w:rFonts w:ascii="Arial Narrow" w:hAnsi="Arial Narrow" w:cs="Arial"/>
                <w:b/>
                <w:bCs/>
              </w:rPr>
            </w:pPr>
            <w:proofErr w:type="spellStart"/>
            <w:r>
              <w:lastRenderedPageBreak/>
              <w:t>Presentasi</w:t>
            </w:r>
            <w:proofErr w:type="spellEnd"/>
            <w:r>
              <w:t xml:space="preserve"> </w:t>
            </w:r>
            <w:proofErr w:type="spellStart"/>
            <w:r>
              <w:lastRenderedPageBreak/>
              <w:t>kelompok</w:t>
            </w:r>
            <w:proofErr w:type="spellEnd"/>
          </w:p>
        </w:tc>
        <w:tc>
          <w:tcPr>
            <w:tcW w:w="1424" w:type="dxa"/>
          </w:tcPr>
          <w:p w14:paraId="48F58C5B" w14:textId="1A7D55A7" w:rsidR="00476A60" w:rsidRDefault="00476A60" w:rsidP="007F4C7C">
            <w:pPr>
              <w:rPr>
                <w:rFonts w:ascii="Arial Narrow" w:hAnsi="Arial Narrow" w:cs="Arial"/>
                <w:b/>
                <w:bCs/>
              </w:rPr>
            </w:pPr>
            <w:proofErr w:type="spellStart"/>
            <w:r>
              <w:lastRenderedPageBreak/>
              <w:t>Mahasiswa</w:t>
            </w:r>
            <w:proofErr w:type="spellEnd"/>
            <w:r>
              <w:t xml:space="preserve"> </w:t>
            </w:r>
            <w:proofErr w:type="spellStart"/>
            <w:r>
              <w:lastRenderedPageBreak/>
              <w:t>menjelaskan</w:t>
            </w:r>
            <w:proofErr w:type="spellEnd"/>
            <w:r>
              <w:t xml:space="preserve"> dan </w:t>
            </w:r>
            <w:proofErr w:type="spellStart"/>
            <w:r>
              <w:t>membuat</w:t>
            </w:r>
            <w:proofErr w:type="spellEnd"/>
            <w:r>
              <w:t xml:space="preserve"> </w:t>
            </w:r>
            <w:proofErr w:type="spellStart"/>
            <w:r>
              <w:t>kalimat</w:t>
            </w:r>
            <w:proofErr w:type="spellEnd"/>
            <w:r>
              <w:t xml:space="preserve"> </w:t>
            </w:r>
            <w:proofErr w:type="spellStart"/>
            <w:r>
              <w:t>dengan</w:t>
            </w:r>
            <w:proofErr w:type="spellEnd"/>
            <w:r>
              <w:t xml:space="preserve"> </w:t>
            </w:r>
            <w:proofErr w:type="spellStart"/>
            <w:r>
              <w:t>menerapkan</w:t>
            </w:r>
            <w:proofErr w:type="spellEnd"/>
            <w:r>
              <w:t xml:space="preserve"> </w:t>
            </w:r>
            <w:proofErr w:type="spellStart"/>
            <w:r>
              <w:t>penggunaan</w:t>
            </w:r>
            <w:proofErr w:type="spellEnd"/>
            <w:r>
              <w:t xml:space="preserve"> </w:t>
            </w:r>
            <w:proofErr w:type="spellStart"/>
            <w:r>
              <w:t>huruf</w:t>
            </w:r>
            <w:proofErr w:type="spellEnd"/>
            <w:r>
              <w:t xml:space="preserve"> </w:t>
            </w:r>
            <w:proofErr w:type="spellStart"/>
            <w:r>
              <w:t>besar</w:t>
            </w:r>
            <w:proofErr w:type="spellEnd"/>
            <w:r>
              <w:t>.</w:t>
            </w:r>
          </w:p>
        </w:tc>
        <w:tc>
          <w:tcPr>
            <w:tcW w:w="1310" w:type="dxa"/>
          </w:tcPr>
          <w:p w14:paraId="0F166A96" w14:textId="554BA209" w:rsidR="00476A60" w:rsidRDefault="00476A60" w:rsidP="007F4C7C">
            <w:pPr>
              <w:rPr>
                <w:rFonts w:ascii="Arial Narrow" w:hAnsi="Arial Narrow" w:cs="Arial"/>
                <w:b/>
                <w:bCs/>
              </w:rPr>
            </w:pPr>
            <w:r>
              <w:lastRenderedPageBreak/>
              <w:t xml:space="preserve">Authentic </w:t>
            </w:r>
            <w:r>
              <w:lastRenderedPageBreak/>
              <w:t xml:space="preserve">Assessment </w:t>
            </w:r>
          </w:p>
        </w:tc>
        <w:tc>
          <w:tcPr>
            <w:tcW w:w="1241" w:type="dxa"/>
          </w:tcPr>
          <w:p w14:paraId="6A03A2B4" w14:textId="51942037" w:rsidR="00476A60" w:rsidRDefault="00476A60" w:rsidP="007F4C7C">
            <w:pPr>
              <w:rPr>
                <w:rFonts w:ascii="Arial Narrow" w:hAnsi="Arial Narrow" w:cs="Arial"/>
                <w:b/>
                <w:bCs/>
              </w:rPr>
            </w:pPr>
            <w:proofErr w:type="spellStart"/>
            <w:r>
              <w:lastRenderedPageBreak/>
              <w:t>Ketepatan</w:t>
            </w:r>
            <w:proofErr w:type="spellEnd"/>
            <w:r>
              <w:t xml:space="preserve"> </w:t>
            </w:r>
            <w:proofErr w:type="spellStart"/>
            <w:r>
              <w:lastRenderedPageBreak/>
              <w:t>menerapkan</w:t>
            </w:r>
            <w:proofErr w:type="spellEnd"/>
            <w:r>
              <w:t xml:space="preserve"> </w:t>
            </w:r>
            <w:proofErr w:type="spellStart"/>
            <w:r>
              <w:t>penggunaan</w:t>
            </w:r>
            <w:proofErr w:type="spellEnd"/>
            <w:r>
              <w:t xml:space="preserve"> </w:t>
            </w:r>
            <w:proofErr w:type="spellStart"/>
            <w:r>
              <w:t>huruf</w:t>
            </w:r>
            <w:proofErr w:type="spellEnd"/>
            <w:r>
              <w:t xml:space="preserve"> </w:t>
            </w:r>
            <w:proofErr w:type="spellStart"/>
            <w:r>
              <w:t>besar</w:t>
            </w:r>
            <w:proofErr w:type="spellEnd"/>
          </w:p>
        </w:tc>
        <w:tc>
          <w:tcPr>
            <w:tcW w:w="1277" w:type="dxa"/>
          </w:tcPr>
          <w:p w14:paraId="2885C5A8" w14:textId="3AA4BBDE" w:rsidR="00476A60" w:rsidRDefault="00476A60" w:rsidP="007F4C7C">
            <w:pPr>
              <w:rPr>
                <w:rFonts w:ascii="Arial Narrow" w:hAnsi="Arial Narrow" w:cs="Arial"/>
                <w:b/>
                <w:bCs/>
              </w:rPr>
            </w:pPr>
            <w:r>
              <w:lastRenderedPageBreak/>
              <w:t>5%</w:t>
            </w:r>
          </w:p>
        </w:tc>
        <w:tc>
          <w:tcPr>
            <w:tcW w:w="1633" w:type="dxa"/>
          </w:tcPr>
          <w:p w14:paraId="2EFC97F2" w14:textId="5CC7FDFA" w:rsidR="00476A60" w:rsidRDefault="00476A60" w:rsidP="007F4C7C">
            <w:pPr>
              <w:rPr>
                <w:rFonts w:ascii="Arial Narrow" w:hAnsi="Arial Narrow" w:cs="Arial"/>
                <w:b/>
                <w:bCs/>
              </w:rPr>
            </w:pPr>
            <w:proofErr w:type="spellStart"/>
            <w:r>
              <w:t>Buku</w:t>
            </w:r>
            <w:proofErr w:type="spellEnd"/>
            <w:r>
              <w:t xml:space="preserve"> 1 dan 4</w:t>
            </w:r>
          </w:p>
        </w:tc>
      </w:tr>
      <w:tr w:rsidR="00476A60" w14:paraId="70E20A50" w14:textId="77777777" w:rsidTr="00A23710">
        <w:tc>
          <w:tcPr>
            <w:tcW w:w="709" w:type="dxa"/>
          </w:tcPr>
          <w:p w14:paraId="50B7F698" w14:textId="26C647AF" w:rsidR="00476A60" w:rsidRDefault="00476A60" w:rsidP="007F4C7C">
            <w:pPr>
              <w:rPr>
                <w:rFonts w:ascii="Arial Narrow" w:hAnsi="Arial Narrow" w:cs="Arial"/>
                <w:b/>
                <w:bCs/>
              </w:rPr>
            </w:pPr>
            <w:r>
              <w:rPr>
                <w:rFonts w:ascii="Arial Narrow" w:hAnsi="Arial Narrow" w:cs="Arial"/>
                <w:b/>
                <w:bCs/>
              </w:rPr>
              <w:t>11</w:t>
            </w:r>
          </w:p>
        </w:tc>
        <w:tc>
          <w:tcPr>
            <w:tcW w:w="2695" w:type="dxa"/>
          </w:tcPr>
          <w:p w14:paraId="3C7BF325" w14:textId="2AB29D2B" w:rsidR="00476A60" w:rsidRDefault="00476A60" w:rsidP="007F4C7C">
            <w:proofErr w:type="spellStart"/>
            <w:r>
              <w:t>Memahami</w:t>
            </w:r>
            <w:proofErr w:type="spellEnd"/>
            <w:r>
              <w:t xml:space="preserve"> </w:t>
            </w:r>
            <w:proofErr w:type="spellStart"/>
            <w:r>
              <w:t>penggunaan</w:t>
            </w:r>
            <w:proofErr w:type="spellEnd"/>
            <w:r>
              <w:t xml:space="preserve"> </w:t>
            </w:r>
            <w:proofErr w:type="spellStart"/>
            <w:r>
              <w:t>tanda</w:t>
            </w:r>
            <w:proofErr w:type="spellEnd"/>
            <w:r>
              <w:t xml:space="preserve"> </w:t>
            </w:r>
            <w:proofErr w:type="spellStart"/>
            <w:r>
              <w:t>baca</w:t>
            </w:r>
            <w:proofErr w:type="spellEnd"/>
            <w:r>
              <w:t xml:space="preserve"> </w:t>
            </w:r>
            <w:proofErr w:type="spellStart"/>
            <w:r>
              <w:t>dalam</w:t>
            </w:r>
            <w:proofErr w:type="spellEnd"/>
            <w:r>
              <w:t xml:space="preserve"> </w:t>
            </w:r>
            <w:proofErr w:type="spellStart"/>
            <w:r>
              <w:t>kalimat</w:t>
            </w:r>
            <w:proofErr w:type="spellEnd"/>
          </w:p>
        </w:tc>
        <w:tc>
          <w:tcPr>
            <w:tcW w:w="1298" w:type="dxa"/>
          </w:tcPr>
          <w:p w14:paraId="21444913" w14:textId="77777777" w:rsidR="00476A60" w:rsidRDefault="00476A60" w:rsidP="00E95120">
            <w:proofErr w:type="spellStart"/>
            <w:r>
              <w:t>Menggunakan</w:t>
            </w:r>
            <w:proofErr w:type="spellEnd"/>
            <w:r>
              <w:t xml:space="preserve"> </w:t>
            </w:r>
            <w:proofErr w:type="spellStart"/>
            <w:r>
              <w:t>tanda</w:t>
            </w:r>
            <w:proofErr w:type="spellEnd"/>
            <w:r>
              <w:t xml:space="preserve"> </w:t>
            </w:r>
            <w:proofErr w:type="spellStart"/>
            <w:r>
              <w:t>baca</w:t>
            </w:r>
            <w:proofErr w:type="spellEnd"/>
            <w:r>
              <w:t xml:space="preserve"> yang </w:t>
            </w:r>
            <w:proofErr w:type="spellStart"/>
            <w:r>
              <w:t>tepat</w:t>
            </w:r>
            <w:proofErr w:type="spellEnd"/>
            <w:r>
              <w:t xml:space="preserve"> </w:t>
            </w:r>
            <w:proofErr w:type="spellStart"/>
            <w:r>
              <w:t>dalam</w:t>
            </w:r>
            <w:proofErr w:type="spellEnd"/>
            <w:r>
              <w:t xml:space="preserve"> </w:t>
            </w:r>
            <w:proofErr w:type="spellStart"/>
            <w:r>
              <w:t>kalimat</w:t>
            </w:r>
            <w:proofErr w:type="spellEnd"/>
            <w:r>
              <w:t>.</w:t>
            </w:r>
          </w:p>
          <w:p w14:paraId="7A2BA8AE" w14:textId="77777777" w:rsidR="00476A60" w:rsidRDefault="00476A60" w:rsidP="00E95120"/>
        </w:tc>
        <w:tc>
          <w:tcPr>
            <w:tcW w:w="1234" w:type="dxa"/>
          </w:tcPr>
          <w:p w14:paraId="77F31E08" w14:textId="7F6740D9" w:rsidR="00476A60" w:rsidRDefault="00476A60" w:rsidP="007F4C7C">
            <w:pPr>
              <w:rPr>
                <w:rFonts w:ascii="Arial Narrow" w:hAnsi="Arial Narrow" w:cs="Arial"/>
                <w:b/>
                <w:bCs/>
              </w:rPr>
            </w:pPr>
            <w:proofErr w:type="spellStart"/>
            <w:r>
              <w:t>Aturan</w:t>
            </w:r>
            <w:proofErr w:type="spellEnd"/>
            <w:r>
              <w:t xml:space="preserve"> </w:t>
            </w:r>
            <w:proofErr w:type="spellStart"/>
            <w:r>
              <w:t>pemakaian</w:t>
            </w:r>
            <w:proofErr w:type="spellEnd"/>
            <w:r>
              <w:t xml:space="preserve"> </w:t>
            </w:r>
            <w:proofErr w:type="spellStart"/>
            <w:r>
              <w:t>tanda</w:t>
            </w:r>
            <w:proofErr w:type="spellEnd"/>
            <w:r>
              <w:t xml:space="preserve"> </w:t>
            </w:r>
            <w:proofErr w:type="spellStart"/>
            <w:r>
              <w:t>baca</w:t>
            </w:r>
            <w:proofErr w:type="spellEnd"/>
            <w:r>
              <w:t xml:space="preserve"> </w:t>
            </w:r>
            <w:proofErr w:type="spellStart"/>
            <w:r>
              <w:t>beserta</w:t>
            </w:r>
            <w:proofErr w:type="spellEnd"/>
            <w:r>
              <w:t xml:space="preserve"> </w:t>
            </w:r>
            <w:proofErr w:type="spellStart"/>
            <w:r>
              <w:t>contoh</w:t>
            </w:r>
            <w:proofErr w:type="spellEnd"/>
          </w:p>
        </w:tc>
        <w:tc>
          <w:tcPr>
            <w:tcW w:w="1496" w:type="dxa"/>
          </w:tcPr>
          <w:p w14:paraId="44D41EA7" w14:textId="372FCDA7" w:rsidR="00476A60" w:rsidRDefault="00476A60" w:rsidP="007F4C7C">
            <w:pPr>
              <w:rPr>
                <w:rFonts w:ascii="Arial Narrow" w:hAnsi="Arial Narrow" w:cs="Arial"/>
                <w:b/>
                <w:bCs/>
              </w:rPr>
            </w:pPr>
            <w:proofErr w:type="spellStart"/>
            <w:r>
              <w:t>Presentasi</w:t>
            </w:r>
            <w:proofErr w:type="spellEnd"/>
            <w:r>
              <w:t xml:space="preserve"> </w:t>
            </w:r>
            <w:proofErr w:type="spellStart"/>
            <w:r>
              <w:t>kelompok</w:t>
            </w:r>
            <w:proofErr w:type="spellEnd"/>
          </w:p>
        </w:tc>
        <w:tc>
          <w:tcPr>
            <w:tcW w:w="1424" w:type="dxa"/>
          </w:tcPr>
          <w:p w14:paraId="18A8CF5A" w14:textId="3FF14D12" w:rsidR="00476A60" w:rsidRDefault="00476A60" w:rsidP="007F4C7C">
            <w:pPr>
              <w:rPr>
                <w:rFonts w:ascii="Arial Narrow" w:hAnsi="Arial Narrow" w:cs="Arial"/>
                <w:b/>
                <w:bCs/>
              </w:rPr>
            </w:pPr>
            <w:proofErr w:type="spellStart"/>
            <w:r>
              <w:t>Mahasiswa</w:t>
            </w:r>
            <w:proofErr w:type="spellEnd"/>
            <w:r>
              <w:t xml:space="preserve"> </w:t>
            </w:r>
            <w:proofErr w:type="spellStart"/>
            <w:r>
              <w:t>menjelaskan</w:t>
            </w:r>
            <w:proofErr w:type="spellEnd"/>
            <w:r>
              <w:t xml:space="preserve"> dan </w:t>
            </w:r>
            <w:proofErr w:type="spellStart"/>
            <w:r>
              <w:t>membuat</w:t>
            </w:r>
            <w:proofErr w:type="spellEnd"/>
            <w:r>
              <w:t xml:space="preserve"> </w:t>
            </w:r>
            <w:proofErr w:type="spellStart"/>
            <w:r>
              <w:t>kalimat</w:t>
            </w:r>
            <w:proofErr w:type="spellEnd"/>
            <w:r>
              <w:t xml:space="preserve"> </w:t>
            </w:r>
            <w:proofErr w:type="spellStart"/>
            <w:r>
              <w:t>dengan</w:t>
            </w:r>
            <w:proofErr w:type="spellEnd"/>
            <w:r>
              <w:t xml:space="preserve"> </w:t>
            </w:r>
            <w:proofErr w:type="spellStart"/>
            <w:r>
              <w:t>menerapkan</w:t>
            </w:r>
            <w:proofErr w:type="spellEnd"/>
            <w:r>
              <w:t xml:space="preserve"> </w:t>
            </w:r>
            <w:proofErr w:type="spellStart"/>
            <w:r>
              <w:t>penggunaan</w:t>
            </w:r>
            <w:proofErr w:type="spellEnd"/>
            <w:r>
              <w:t xml:space="preserve"> </w:t>
            </w:r>
            <w:proofErr w:type="spellStart"/>
            <w:r>
              <w:t>tanda</w:t>
            </w:r>
            <w:proofErr w:type="spellEnd"/>
            <w:r>
              <w:t xml:space="preserve"> </w:t>
            </w:r>
            <w:proofErr w:type="spellStart"/>
            <w:r>
              <w:t>baca</w:t>
            </w:r>
            <w:proofErr w:type="spellEnd"/>
          </w:p>
        </w:tc>
        <w:tc>
          <w:tcPr>
            <w:tcW w:w="1310" w:type="dxa"/>
          </w:tcPr>
          <w:p w14:paraId="1F276BA4" w14:textId="2726775E" w:rsidR="00476A60" w:rsidRDefault="00476A60" w:rsidP="007F4C7C">
            <w:pPr>
              <w:rPr>
                <w:rFonts w:ascii="Arial Narrow" w:hAnsi="Arial Narrow" w:cs="Arial"/>
                <w:b/>
                <w:bCs/>
              </w:rPr>
            </w:pPr>
            <w:r>
              <w:t>Authentic Assessment</w:t>
            </w:r>
          </w:p>
        </w:tc>
        <w:tc>
          <w:tcPr>
            <w:tcW w:w="1241" w:type="dxa"/>
          </w:tcPr>
          <w:p w14:paraId="4659320B" w14:textId="09BE2419" w:rsidR="00476A60" w:rsidRDefault="00476A60" w:rsidP="007F4C7C">
            <w:pPr>
              <w:rPr>
                <w:rFonts w:ascii="Arial Narrow" w:hAnsi="Arial Narrow" w:cs="Arial"/>
                <w:b/>
                <w:bCs/>
              </w:rPr>
            </w:pPr>
            <w:proofErr w:type="spellStart"/>
            <w:r>
              <w:t>Ketepatan</w:t>
            </w:r>
            <w:proofErr w:type="spellEnd"/>
            <w:r>
              <w:t xml:space="preserve"> </w:t>
            </w:r>
            <w:proofErr w:type="spellStart"/>
            <w:r>
              <w:t>menerapkan</w:t>
            </w:r>
            <w:proofErr w:type="spellEnd"/>
            <w:r>
              <w:t xml:space="preserve"> </w:t>
            </w:r>
            <w:proofErr w:type="spellStart"/>
            <w:r>
              <w:t>penggunaan</w:t>
            </w:r>
            <w:proofErr w:type="spellEnd"/>
            <w:r>
              <w:t xml:space="preserve"> </w:t>
            </w:r>
            <w:proofErr w:type="spellStart"/>
            <w:r>
              <w:t>tanda</w:t>
            </w:r>
            <w:proofErr w:type="spellEnd"/>
            <w:r>
              <w:t xml:space="preserve"> </w:t>
            </w:r>
            <w:proofErr w:type="spellStart"/>
            <w:r>
              <w:t>baca</w:t>
            </w:r>
            <w:proofErr w:type="spellEnd"/>
          </w:p>
        </w:tc>
        <w:tc>
          <w:tcPr>
            <w:tcW w:w="1277" w:type="dxa"/>
          </w:tcPr>
          <w:p w14:paraId="66E1A410" w14:textId="5E7B897A" w:rsidR="00476A60" w:rsidRDefault="00476A60" w:rsidP="007F4C7C">
            <w:pPr>
              <w:rPr>
                <w:rFonts w:ascii="Arial Narrow" w:hAnsi="Arial Narrow" w:cs="Arial"/>
                <w:b/>
                <w:bCs/>
              </w:rPr>
            </w:pPr>
            <w:r>
              <w:t>5%</w:t>
            </w:r>
          </w:p>
        </w:tc>
        <w:tc>
          <w:tcPr>
            <w:tcW w:w="1633" w:type="dxa"/>
          </w:tcPr>
          <w:p w14:paraId="795FF25E" w14:textId="44560894" w:rsidR="00476A60" w:rsidRDefault="00476A60" w:rsidP="007F4C7C">
            <w:pPr>
              <w:rPr>
                <w:rFonts w:ascii="Arial Narrow" w:hAnsi="Arial Narrow" w:cs="Arial"/>
                <w:b/>
                <w:bCs/>
              </w:rPr>
            </w:pPr>
            <w:proofErr w:type="spellStart"/>
            <w:r>
              <w:t>Buku</w:t>
            </w:r>
            <w:proofErr w:type="spellEnd"/>
            <w:r>
              <w:t xml:space="preserve"> 1 dan 4</w:t>
            </w:r>
          </w:p>
        </w:tc>
      </w:tr>
      <w:tr w:rsidR="00476A60" w14:paraId="45F1207E" w14:textId="77777777" w:rsidTr="00A23710">
        <w:tc>
          <w:tcPr>
            <w:tcW w:w="709" w:type="dxa"/>
          </w:tcPr>
          <w:p w14:paraId="35D62242" w14:textId="1FB8D6B3" w:rsidR="00476A60" w:rsidRDefault="00476A60" w:rsidP="007F4C7C">
            <w:pPr>
              <w:rPr>
                <w:rFonts w:ascii="Arial Narrow" w:hAnsi="Arial Narrow" w:cs="Arial"/>
                <w:b/>
                <w:bCs/>
              </w:rPr>
            </w:pPr>
            <w:r>
              <w:rPr>
                <w:rFonts w:ascii="Arial Narrow" w:hAnsi="Arial Narrow" w:cs="Arial"/>
                <w:b/>
                <w:bCs/>
              </w:rPr>
              <w:t>12</w:t>
            </w:r>
          </w:p>
        </w:tc>
        <w:tc>
          <w:tcPr>
            <w:tcW w:w="2695" w:type="dxa"/>
          </w:tcPr>
          <w:p w14:paraId="4E784FC6" w14:textId="77777777" w:rsidR="00476A60" w:rsidRDefault="00476A60" w:rsidP="00E95120">
            <w:proofErr w:type="spellStart"/>
            <w:r>
              <w:t>Memahami</w:t>
            </w:r>
            <w:proofErr w:type="spellEnd"/>
            <w:r>
              <w:t xml:space="preserve"> paragraph </w:t>
            </w:r>
            <w:proofErr w:type="spellStart"/>
            <w:r>
              <w:t>naratif</w:t>
            </w:r>
            <w:proofErr w:type="spellEnd"/>
            <w:r>
              <w:t xml:space="preserve"> </w:t>
            </w:r>
          </w:p>
          <w:p w14:paraId="72ED011C" w14:textId="77777777" w:rsidR="00476A60" w:rsidRDefault="00476A60" w:rsidP="007F4C7C"/>
        </w:tc>
        <w:tc>
          <w:tcPr>
            <w:tcW w:w="1298" w:type="dxa"/>
          </w:tcPr>
          <w:p w14:paraId="78993C23" w14:textId="77777777" w:rsidR="00476A60" w:rsidRDefault="00476A60" w:rsidP="00E95120">
            <w:proofErr w:type="spellStart"/>
            <w:r>
              <w:t>Mengidentifikasi</w:t>
            </w:r>
            <w:proofErr w:type="spellEnd"/>
            <w:r>
              <w:t xml:space="preserve"> paragraph </w:t>
            </w:r>
            <w:proofErr w:type="spellStart"/>
            <w:r>
              <w:t>naratif</w:t>
            </w:r>
            <w:proofErr w:type="spellEnd"/>
            <w:r>
              <w:t xml:space="preserve"> dan </w:t>
            </w:r>
            <w:proofErr w:type="spellStart"/>
            <w:r>
              <w:t>membuat</w:t>
            </w:r>
            <w:proofErr w:type="spellEnd"/>
            <w:r>
              <w:t xml:space="preserve"> </w:t>
            </w:r>
            <w:proofErr w:type="spellStart"/>
            <w:r>
              <w:t>kalimat</w:t>
            </w:r>
            <w:proofErr w:type="spellEnd"/>
            <w:r>
              <w:t xml:space="preserve"> </w:t>
            </w:r>
            <w:proofErr w:type="spellStart"/>
            <w:r>
              <w:t>berdasarkan</w:t>
            </w:r>
            <w:proofErr w:type="spellEnd"/>
            <w:r>
              <w:t xml:space="preserve"> time order (adverb of time) dan </w:t>
            </w:r>
            <w:r>
              <w:lastRenderedPageBreak/>
              <w:t>sequence.</w:t>
            </w:r>
          </w:p>
          <w:p w14:paraId="095085C9" w14:textId="77777777" w:rsidR="00476A60" w:rsidRDefault="00476A60" w:rsidP="00E95120"/>
        </w:tc>
        <w:tc>
          <w:tcPr>
            <w:tcW w:w="1234" w:type="dxa"/>
          </w:tcPr>
          <w:p w14:paraId="3393E7E3" w14:textId="77777777" w:rsidR="00476A60" w:rsidRDefault="00476A60" w:rsidP="00E95120">
            <w:proofErr w:type="spellStart"/>
            <w:r>
              <w:lastRenderedPageBreak/>
              <w:t>Contoh</w:t>
            </w:r>
            <w:proofErr w:type="spellEnd"/>
            <w:r>
              <w:t xml:space="preserve"> paragraph </w:t>
            </w:r>
            <w:proofErr w:type="spellStart"/>
            <w:r>
              <w:t>naratif</w:t>
            </w:r>
            <w:proofErr w:type="spellEnd"/>
            <w:r>
              <w:t>.</w:t>
            </w:r>
          </w:p>
          <w:p w14:paraId="7129382C" w14:textId="4C33CC4D" w:rsidR="00476A60" w:rsidRDefault="00476A60" w:rsidP="007F4C7C">
            <w:pPr>
              <w:rPr>
                <w:rFonts w:ascii="Arial Narrow" w:hAnsi="Arial Narrow" w:cs="Arial"/>
                <w:b/>
                <w:bCs/>
              </w:rPr>
            </w:pPr>
            <w:proofErr w:type="spellStart"/>
            <w:r>
              <w:t>Contoh</w:t>
            </w:r>
            <w:proofErr w:type="spellEnd"/>
            <w:r>
              <w:t xml:space="preserve"> </w:t>
            </w:r>
            <w:proofErr w:type="spellStart"/>
            <w:r>
              <w:t>kalimat</w:t>
            </w:r>
            <w:proofErr w:type="spellEnd"/>
            <w:r>
              <w:t xml:space="preserve"> </w:t>
            </w:r>
            <w:proofErr w:type="spellStart"/>
            <w:r>
              <w:t>dengan</w:t>
            </w:r>
            <w:proofErr w:type="spellEnd"/>
            <w:r>
              <w:t xml:space="preserve"> time order dan sequence</w:t>
            </w:r>
          </w:p>
        </w:tc>
        <w:tc>
          <w:tcPr>
            <w:tcW w:w="1496" w:type="dxa"/>
          </w:tcPr>
          <w:p w14:paraId="555CED1D" w14:textId="7A3181D5"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69015869" w14:textId="584EBCBE" w:rsidR="00476A60" w:rsidRDefault="00476A60" w:rsidP="007F4C7C">
            <w:pPr>
              <w:rPr>
                <w:rFonts w:ascii="Arial Narrow" w:hAnsi="Arial Narrow" w:cs="Arial"/>
                <w:b/>
                <w:bCs/>
              </w:rPr>
            </w:pPr>
            <w:proofErr w:type="spellStart"/>
            <w:r>
              <w:t>Mahasiswa</w:t>
            </w:r>
            <w:proofErr w:type="spellEnd"/>
            <w:r>
              <w:t xml:space="preserve"> </w:t>
            </w:r>
            <w:proofErr w:type="spellStart"/>
            <w:proofErr w:type="gramStart"/>
            <w:r>
              <w:t>mengidentifikasi</w:t>
            </w:r>
            <w:proofErr w:type="spellEnd"/>
            <w:r>
              <w:t xml:space="preserve">  paragraph</w:t>
            </w:r>
            <w:proofErr w:type="gramEnd"/>
            <w:r>
              <w:t xml:space="preserve"> </w:t>
            </w:r>
            <w:proofErr w:type="spellStart"/>
            <w:r>
              <w:t>naratif</w:t>
            </w:r>
            <w:proofErr w:type="spellEnd"/>
            <w:r>
              <w:t xml:space="preserve"> dan </w:t>
            </w:r>
            <w:proofErr w:type="spellStart"/>
            <w:r>
              <w:t>membuat</w:t>
            </w:r>
            <w:proofErr w:type="spellEnd"/>
            <w:r>
              <w:t xml:space="preserve"> </w:t>
            </w:r>
            <w:proofErr w:type="spellStart"/>
            <w:r>
              <w:t>kalimat</w:t>
            </w:r>
            <w:proofErr w:type="spellEnd"/>
            <w:r>
              <w:t xml:space="preserve">  </w:t>
            </w:r>
            <w:proofErr w:type="spellStart"/>
            <w:r>
              <w:t>dengan</w:t>
            </w:r>
            <w:proofErr w:type="spellEnd"/>
            <w:r>
              <w:t xml:space="preserve"> </w:t>
            </w:r>
            <w:proofErr w:type="spellStart"/>
            <w:r>
              <w:t>menggunaakan</w:t>
            </w:r>
            <w:proofErr w:type="spellEnd"/>
            <w:r>
              <w:t xml:space="preserve"> time order dan </w:t>
            </w:r>
            <w:r>
              <w:lastRenderedPageBreak/>
              <w:t>sequence</w:t>
            </w:r>
          </w:p>
        </w:tc>
        <w:tc>
          <w:tcPr>
            <w:tcW w:w="1310" w:type="dxa"/>
          </w:tcPr>
          <w:p w14:paraId="73A99D0B" w14:textId="5FABA24F" w:rsidR="00476A60" w:rsidRDefault="00476A60" w:rsidP="007F4C7C">
            <w:pPr>
              <w:rPr>
                <w:rFonts w:ascii="Arial Narrow" w:hAnsi="Arial Narrow" w:cs="Arial"/>
                <w:b/>
                <w:bCs/>
              </w:rPr>
            </w:pPr>
            <w:r>
              <w:lastRenderedPageBreak/>
              <w:t>Authentic Assessment</w:t>
            </w:r>
          </w:p>
        </w:tc>
        <w:tc>
          <w:tcPr>
            <w:tcW w:w="1241" w:type="dxa"/>
          </w:tcPr>
          <w:p w14:paraId="4CFA9439" w14:textId="567E9002" w:rsidR="00476A60" w:rsidRDefault="00476A60" w:rsidP="007F4C7C">
            <w:pPr>
              <w:rPr>
                <w:rFonts w:ascii="Arial Narrow" w:hAnsi="Arial Narrow" w:cs="Arial"/>
                <w:b/>
                <w:bCs/>
              </w:rPr>
            </w:pPr>
            <w:proofErr w:type="spellStart"/>
            <w:r>
              <w:t>Ketepatan</w:t>
            </w:r>
            <w:proofErr w:type="spellEnd"/>
            <w:r>
              <w:t xml:space="preserve"> </w:t>
            </w:r>
            <w:proofErr w:type="spellStart"/>
            <w:r>
              <w:t>menerapkan</w:t>
            </w:r>
            <w:proofErr w:type="spellEnd"/>
            <w:r>
              <w:t xml:space="preserve"> time order dan sequence </w:t>
            </w:r>
            <w:proofErr w:type="spellStart"/>
            <w:r>
              <w:t>dalam</w:t>
            </w:r>
            <w:proofErr w:type="spellEnd"/>
            <w:r>
              <w:t xml:space="preserve"> </w:t>
            </w:r>
            <w:proofErr w:type="spellStart"/>
            <w:r>
              <w:t>kalimat</w:t>
            </w:r>
            <w:proofErr w:type="spellEnd"/>
          </w:p>
        </w:tc>
        <w:tc>
          <w:tcPr>
            <w:tcW w:w="1277" w:type="dxa"/>
          </w:tcPr>
          <w:p w14:paraId="441537D5" w14:textId="5067785D" w:rsidR="00476A60" w:rsidRDefault="00476A60" w:rsidP="007F4C7C">
            <w:pPr>
              <w:rPr>
                <w:rFonts w:ascii="Arial Narrow" w:hAnsi="Arial Narrow" w:cs="Arial"/>
                <w:b/>
                <w:bCs/>
              </w:rPr>
            </w:pPr>
            <w:r>
              <w:t>5%</w:t>
            </w:r>
          </w:p>
        </w:tc>
        <w:tc>
          <w:tcPr>
            <w:tcW w:w="1633" w:type="dxa"/>
          </w:tcPr>
          <w:p w14:paraId="7D0BBA25" w14:textId="2C81673F" w:rsidR="00476A60" w:rsidRDefault="00476A60" w:rsidP="007F4C7C">
            <w:pPr>
              <w:rPr>
                <w:rFonts w:ascii="Arial Narrow" w:hAnsi="Arial Narrow" w:cs="Arial"/>
                <w:b/>
                <w:bCs/>
              </w:rPr>
            </w:pPr>
            <w:proofErr w:type="spellStart"/>
            <w:r>
              <w:t>Buku</w:t>
            </w:r>
            <w:proofErr w:type="spellEnd"/>
            <w:r>
              <w:t xml:space="preserve"> 4</w:t>
            </w:r>
          </w:p>
        </w:tc>
      </w:tr>
      <w:tr w:rsidR="00476A60" w14:paraId="20E38773" w14:textId="77777777" w:rsidTr="00A23710">
        <w:tc>
          <w:tcPr>
            <w:tcW w:w="709" w:type="dxa"/>
          </w:tcPr>
          <w:p w14:paraId="620B4680" w14:textId="11114781" w:rsidR="00476A60" w:rsidRDefault="00476A60" w:rsidP="007F4C7C">
            <w:pPr>
              <w:rPr>
                <w:rFonts w:ascii="Arial Narrow" w:hAnsi="Arial Narrow" w:cs="Arial"/>
                <w:b/>
                <w:bCs/>
              </w:rPr>
            </w:pPr>
            <w:r>
              <w:rPr>
                <w:rFonts w:ascii="Arial Narrow" w:hAnsi="Arial Narrow" w:cs="Arial"/>
                <w:b/>
                <w:bCs/>
              </w:rPr>
              <w:t>13</w:t>
            </w:r>
          </w:p>
        </w:tc>
        <w:tc>
          <w:tcPr>
            <w:tcW w:w="2695" w:type="dxa"/>
          </w:tcPr>
          <w:p w14:paraId="659C94D5" w14:textId="53CFFB60" w:rsidR="00476A60" w:rsidRDefault="00476A60" w:rsidP="00E95120">
            <w:proofErr w:type="spellStart"/>
            <w:r>
              <w:t>Memahami</w:t>
            </w:r>
            <w:proofErr w:type="spellEnd"/>
            <w:r>
              <w:t xml:space="preserve"> paragraph </w:t>
            </w:r>
            <w:proofErr w:type="spellStart"/>
            <w:r>
              <w:t>deskriptif</w:t>
            </w:r>
            <w:proofErr w:type="spellEnd"/>
          </w:p>
        </w:tc>
        <w:tc>
          <w:tcPr>
            <w:tcW w:w="1298" w:type="dxa"/>
          </w:tcPr>
          <w:p w14:paraId="4306A4A4" w14:textId="6CEB7F58" w:rsidR="00476A60" w:rsidRDefault="00476A60" w:rsidP="00E95120">
            <w:proofErr w:type="spellStart"/>
            <w:r>
              <w:t>Mengidentifikasi</w:t>
            </w:r>
            <w:proofErr w:type="spellEnd"/>
            <w:r>
              <w:t xml:space="preserve"> paragraph </w:t>
            </w:r>
            <w:proofErr w:type="spellStart"/>
            <w:r>
              <w:t>deskriptif</w:t>
            </w:r>
            <w:proofErr w:type="spellEnd"/>
            <w:r>
              <w:t xml:space="preserve"> dan </w:t>
            </w:r>
            <w:proofErr w:type="spellStart"/>
            <w:r>
              <w:t>membuat</w:t>
            </w:r>
            <w:proofErr w:type="spellEnd"/>
            <w:r>
              <w:t xml:space="preserve"> </w:t>
            </w:r>
            <w:proofErr w:type="spellStart"/>
            <w:proofErr w:type="gramStart"/>
            <w:r>
              <w:t>kalimat</w:t>
            </w:r>
            <w:proofErr w:type="spellEnd"/>
            <w:r>
              <w:t xml:space="preserve">  </w:t>
            </w:r>
            <w:proofErr w:type="spellStart"/>
            <w:r>
              <w:t>dengan</w:t>
            </w:r>
            <w:proofErr w:type="spellEnd"/>
            <w:proofErr w:type="gramEnd"/>
            <w:r>
              <w:t xml:space="preserve"> adjectives (senses, sights, sounds, smells, touch, taste), adjective clauses, dan prepositional phrases.</w:t>
            </w:r>
          </w:p>
        </w:tc>
        <w:tc>
          <w:tcPr>
            <w:tcW w:w="1234" w:type="dxa"/>
          </w:tcPr>
          <w:p w14:paraId="7B629F18" w14:textId="77777777" w:rsidR="00476A60" w:rsidRDefault="00476A60" w:rsidP="00E95120">
            <w:proofErr w:type="spellStart"/>
            <w:r>
              <w:t>Contoh</w:t>
            </w:r>
            <w:proofErr w:type="spellEnd"/>
            <w:r>
              <w:t xml:space="preserve"> paragraph </w:t>
            </w:r>
            <w:proofErr w:type="spellStart"/>
            <w:r>
              <w:t>deskriptif</w:t>
            </w:r>
            <w:proofErr w:type="spellEnd"/>
            <w:r>
              <w:t>.</w:t>
            </w:r>
          </w:p>
          <w:p w14:paraId="70E70BAE" w14:textId="117E594D" w:rsidR="00476A60" w:rsidRDefault="00476A60" w:rsidP="007F4C7C">
            <w:pPr>
              <w:rPr>
                <w:rFonts w:ascii="Arial Narrow" w:hAnsi="Arial Narrow" w:cs="Arial"/>
                <w:b/>
                <w:bCs/>
              </w:rPr>
            </w:pPr>
            <w:proofErr w:type="spellStart"/>
            <w:r>
              <w:t>Contoh</w:t>
            </w:r>
            <w:proofErr w:type="spellEnd"/>
            <w:r>
              <w:t xml:space="preserve"> </w:t>
            </w:r>
            <w:proofErr w:type="spellStart"/>
            <w:r>
              <w:t>kalimat</w:t>
            </w:r>
            <w:proofErr w:type="spellEnd"/>
            <w:r>
              <w:t xml:space="preserve"> </w:t>
            </w:r>
            <w:proofErr w:type="spellStart"/>
            <w:r>
              <w:t>dengan</w:t>
            </w:r>
            <w:proofErr w:type="spellEnd"/>
            <w:r>
              <w:t xml:space="preserve"> adjective, adjective clause dan prepositional phrase.</w:t>
            </w:r>
          </w:p>
        </w:tc>
        <w:tc>
          <w:tcPr>
            <w:tcW w:w="1496" w:type="dxa"/>
          </w:tcPr>
          <w:p w14:paraId="6AB805D3" w14:textId="3734A2EF" w:rsidR="00476A60" w:rsidRDefault="00476A60" w:rsidP="007F4C7C">
            <w:pPr>
              <w:rPr>
                <w:rFonts w:ascii="Arial Narrow" w:hAnsi="Arial Narrow" w:cs="Arial"/>
                <w:b/>
                <w:bCs/>
              </w:rPr>
            </w:pPr>
            <w:proofErr w:type="spellStart"/>
            <w:r>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30C453FC" w14:textId="795B7AFF" w:rsidR="00476A60" w:rsidRDefault="00476A60" w:rsidP="007F4C7C">
            <w:pPr>
              <w:rPr>
                <w:rFonts w:ascii="Arial Narrow" w:hAnsi="Arial Narrow" w:cs="Arial"/>
                <w:b/>
                <w:bCs/>
              </w:rPr>
            </w:pPr>
            <w:proofErr w:type="spellStart"/>
            <w:r>
              <w:t>Mahasiswa</w:t>
            </w:r>
            <w:proofErr w:type="spellEnd"/>
            <w:r>
              <w:t xml:space="preserve"> </w:t>
            </w:r>
            <w:proofErr w:type="spellStart"/>
            <w:proofErr w:type="gramStart"/>
            <w:r>
              <w:t>mengidentifikasi</w:t>
            </w:r>
            <w:proofErr w:type="spellEnd"/>
            <w:r>
              <w:t xml:space="preserve">  paragraph</w:t>
            </w:r>
            <w:proofErr w:type="gramEnd"/>
            <w:r>
              <w:t xml:space="preserve"> </w:t>
            </w:r>
            <w:proofErr w:type="spellStart"/>
            <w:r>
              <w:t>deskriptif</w:t>
            </w:r>
            <w:proofErr w:type="spellEnd"/>
            <w:r>
              <w:t xml:space="preserve"> dan </w:t>
            </w:r>
            <w:proofErr w:type="spellStart"/>
            <w:r>
              <w:t>membuat</w:t>
            </w:r>
            <w:proofErr w:type="spellEnd"/>
            <w:r>
              <w:t xml:space="preserve"> </w:t>
            </w:r>
            <w:proofErr w:type="spellStart"/>
            <w:r>
              <w:t>kalimat</w:t>
            </w:r>
            <w:proofErr w:type="spellEnd"/>
            <w:r>
              <w:t xml:space="preserve">  </w:t>
            </w:r>
            <w:proofErr w:type="spellStart"/>
            <w:r>
              <w:t>dengan</w:t>
            </w:r>
            <w:proofErr w:type="spellEnd"/>
            <w:r>
              <w:t xml:space="preserve"> </w:t>
            </w:r>
            <w:proofErr w:type="spellStart"/>
            <w:r>
              <w:t>menggunaakan</w:t>
            </w:r>
            <w:proofErr w:type="spellEnd"/>
            <w:r>
              <w:t xml:space="preserve"> adjectives, adjective clause, dan prepositional phrase.</w:t>
            </w:r>
          </w:p>
        </w:tc>
        <w:tc>
          <w:tcPr>
            <w:tcW w:w="1310" w:type="dxa"/>
          </w:tcPr>
          <w:p w14:paraId="76D6A656" w14:textId="458A701D" w:rsidR="00476A60" w:rsidRDefault="00476A60" w:rsidP="007F4C7C">
            <w:pPr>
              <w:rPr>
                <w:rFonts w:ascii="Arial Narrow" w:hAnsi="Arial Narrow" w:cs="Arial"/>
                <w:b/>
                <w:bCs/>
              </w:rPr>
            </w:pPr>
            <w:r>
              <w:t>Authentic Assessment</w:t>
            </w:r>
          </w:p>
        </w:tc>
        <w:tc>
          <w:tcPr>
            <w:tcW w:w="1241" w:type="dxa"/>
          </w:tcPr>
          <w:p w14:paraId="23B82F80" w14:textId="6AFBDC87" w:rsidR="00476A60" w:rsidRDefault="00476A60" w:rsidP="007F4C7C">
            <w:pPr>
              <w:rPr>
                <w:rFonts w:ascii="Arial Narrow" w:hAnsi="Arial Narrow" w:cs="Arial"/>
                <w:b/>
                <w:bCs/>
              </w:rPr>
            </w:pPr>
            <w:proofErr w:type="spellStart"/>
            <w:r>
              <w:t>Ketepatan</w:t>
            </w:r>
            <w:proofErr w:type="spellEnd"/>
            <w:r>
              <w:t xml:space="preserve"> </w:t>
            </w:r>
            <w:proofErr w:type="spellStart"/>
            <w:proofErr w:type="gramStart"/>
            <w:r>
              <w:t>menerapkan</w:t>
            </w:r>
            <w:proofErr w:type="spellEnd"/>
            <w:r>
              <w:t xml:space="preserve">  adjective</w:t>
            </w:r>
            <w:proofErr w:type="gramEnd"/>
            <w:r>
              <w:t xml:space="preserve">, adjective clause, dan prepositional phrase </w:t>
            </w:r>
            <w:proofErr w:type="spellStart"/>
            <w:r>
              <w:t>dalam</w:t>
            </w:r>
            <w:proofErr w:type="spellEnd"/>
            <w:r>
              <w:t xml:space="preserve"> </w:t>
            </w:r>
            <w:proofErr w:type="spellStart"/>
            <w:r>
              <w:t>kalimat</w:t>
            </w:r>
            <w:proofErr w:type="spellEnd"/>
          </w:p>
        </w:tc>
        <w:tc>
          <w:tcPr>
            <w:tcW w:w="1277" w:type="dxa"/>
          </w:tcPr>
          <w:p w14:paraId="6C02F785" w14:textId="5B4818A2" w:rsidR="00476A60" w:rsidRDefault="00476A60" w:rsidP="007F4C7C">
            <w:pPr>
              <w:rPr>
                <w:rFonts w:ascii="Arial Narrow" w:hAnsi="Arial Narrow" w:cs="Arial"/>
                <w:b/>
                <w:bCs/>
              </w:rPr>
            </w:pPr>
            <w:r>
              <w:t>5%</w:t>
            </w:r>
          </w:p>
        </w:tc>
        <w:tc>
          <w:tcPr>
            <w:tcW w:w="1633" w:type="dxa"/>
          </w:tcPr>
          <w:p w14:paraId="48DEA818" w14:textId="77E5E6C6" w:rsidR="00476A60" w:rsidRDefault="00476A60" w:rsidP="007F4C7C">
            <w:pPr>
              <w:rPr>
                <w:rFonts w:ascii="Arial Narrow" w:hAnsi="Arial Narrow" w:cs="Arial"/>
                <w:b/>
                <w:bCs/>
              </w:rPr>
            </w:pPr>
            <w:proofErr w:type="spellStart"/>
            <w:r>
              <w:t>Buku</w:t>
            </w:r>
            <w:proofErr w:type="spellEnd"/>
            <w:r>
              <w:t xml:space="preserve"> 4</w:t>
            </w:r>
          </w:p>
        </w:tc>
      </w:tr>
      <w:tr w:rsidR="00476A60" w14:paraId="5C48C6DE" w14:textId="77777777" w:rsidTr="00A23710">
        <w:tc>
          <w:tcPr>
            <w:tcW w:w="709" w:type="dxa"/>
          </w:tcPr>
          <w:p w14:paraId="480BACD1" w14:textId="5EF0D55C" w:rsidR="00476A60" w:rsidRDefault="00476A60" w:rsidP="007F4C7C">
            <w:pPr>
              <w:rPr>
                <w:rFonts w:ascii="Arial Narrow" w:hAnsi="Arial Narrow" w:cs="Arial"/>
                <w:b/>
                <w:bCs/>
              </w:rPr>
            </w:pPr>
            <w:r>
              <w:rPr>
                <w:rFonts w:ascii="Arial Narrow" w:hAnsi="Arial Narrow" w:cs="Arial"/>
                <w:b/>
                <w:bCs/>
              </w:rPr>
              <w:t>14</w:t>
            </w:r>
          </w:p>
        </w:tc>
        <w:tc>
          <w:tcPr>
            <w:tcW w:w="2695" w:type="dxa"/>
          </w:tcPr>
          <w:p w14:paraId="02F1A42C" w14:textId="6F0217A6" w:rsidR="00476A60" w:rsidRDefault="00476A60" w:rsidP="00E95120">
            <w:proofErr w:type="spellStart"/>
            <w:r>
              <w:t>Memahami</w:t>
            </w:r>
            <w:proofErr w:type="spellEnd"/>
            <w:r>
              <w:t xml:space="preserve"> paragraph </w:t>
            </w:r>
            <w:proofErr w:type="spellStart"/>
            <w:r>
              <w:t>eksposisi</w:t>
            </w:r>
            <w:proofErr w:type="spellEnd"/>
          </w:p>
        </w:tc>
        <w:tc>
          <w:tcPr>
            <w:tcW w:w="1298" w:type="dxa"/>
          </w:tcPr>
          <w:p w14:paraId="3E5235D0" w14:textId="77777777" w:rsidR="00476A60" w:rsidRDefault="00476A60" w:rsidP="00E95120">
            <w:proofErr w:type="spellStart"/>
            <w:r>
              <w:t>Mengidentifikasi</w:t>
            </w:r>
            <w:proofErr w:type="spellEnd"/>
            <w:r>
              <w:t xml:space="preserve"> paragraph </w:t>
            </w:r>
            <w:proofErr w:type="spellStart"/>
            <w:r>
              <w:t>eksposisi</w:t>
            </w:r>
            <w:proofErr w:type="spellEnd"/>
            <w:r>
              <w:t xml:space="preserve"> dan </w:t>
            </w:r>
            <w:proofErr w:type="spellStart"/>
            <w:r>
              <w:t>membuat</w:t>
            </w:r>
            <w:proofErr w:type="spellEnd"/>
            <w:r>
              <w:t xml:space="preserve"> </w:t>
            </w:r>
            <w:proofErr w:type="spellStart"/>
            <w:r>
              <w:lastRenderedPageBreak/>
              <w:t>kalimat</w:t>
            </w:r>
            <w:proofErr w:type="spellEnd"/>
            <w:r>
              <w:t xml:space="preserve"> </w:t>
            </w:r>
            <w:proofErr w:type="spellStart"/>
            <w:r>
              <w:t>dengan</w:t>
            </w:r>
            <w:proofErr w:type="spellEnd"/>
            <w:r>
              <w:t xml:space="preserve"> </w:t>
            </w:r>
            <w:proofErr w:type="spellStart"/>
            <w:r>
              <w:t>pola</w:t>
            </w:r>
            <w:proofErr w:type="spellEnd"/>
            <w:r>
              <w:t xml:space="preserve"> Main clause + Adverb clause </w:t>
            </w:r>
          </w:p>
          <w:p w14:paraId="72E745CD" w14:textId="77777777" w:rsidR="00476A60" w:rsidRDefault="00476A60" w:rsidP="00E95120">
            <w:r>
              <w:t>(</w:t>
            </w:r>
            <w:proofErr w:type="gramStart"/>
            <w:r>
              <w:t>because</w:t>
            </w:r>
            <w:proofErr w:type="gramEnd"/>
            <w:r>
              <w:t>, so, although, even though)</w:t>
            </w:r>
          </w:p>
          <w:p w14:paraId="0B33E216" w14:textId="77777777" w:rsidR="00476A60" w:rsidRDefault="00476A60" w:rsidP="00E95120"/>
        </w:tc>
        <w:tc>
          <w:tcPr>
            <w:tcW w:w="1234" w:type="dxa"/>
          </w:tcPr>
          <w:p w14:paraId="49D337A9" w14:textId="77777777" w:rsidR="00476A60" w:rsidRDefault="00476A60" w:rsidP="00E95120">
            <w:proofErr w:type="spellStart"/>
            <w:r>
              <w:lastRenderedPageBreak/>
              <w:t>Contoh</w:t>
            </w:r>
            <w:proofErr w:type="spellEnd"/>
            <w:r>
              <w:t xml:space="preserve"> paragraph </w:t>
            </w:r>
            <w:proofErr w:type="spellStart"/>
            <w:r>
              <w:t>eksposisi</w:t>
            </w:r>
            <w:proofErr w:type="spellEnd"/>
            <w:r>
              <w:t>.</w:t>
            </w:r>
          </w:p>
          <w:p w14:paraId="60751F03" w14:textId="470B204B" w:rsidR="00476A60" w:rsidRDefault="00476A60" w:rsidP="007F4C7C">
            <w:pPr>
              <w:rPr>
                <w:rFonts w:ascii="Arial Narrow" w:hAnsi="Arial Narrow" w:cs="Arial"/>
                <w:b/>
                <w:bCs/>
              </w:rPr>
            </w:pPr>
            <w:proofErr w:type="spellStart"/>
            <w:r>
              <w:t>Contoh</w:t>
            </w:r>
            <w:proofErr w:type="spellEnd"/>
            <w:r>
              <w:t xml:space="preserve"> </w:t>
            </w:r>
            <w:proofErr w:type="spellStart"/>
            <w:r>
              <w:t>kalimat</w:t>
            </w:r>
            <w:proofErr w:type="spellEnd"/>
            <w:r>
              <w:t xml:space="preserve"> </w:t>
            </w:r>
            <w:proofErr w:type="spellStart"/>
            <w:r>
              <w:t>dengan</w:t>
            </w:r>
            <w:proofErr w:type="spellEnd"/>
            <w:r>
              <w:t xml:space="preserve"> </w:t>
            </w:r>
            <w:proofErr w:type="spellStart"/>
            <w:r>
              <w:lastRenderedPageBreak/>
              <w:t>pola</w:t>
            </w:r>
            <w:proofErr w:type="spellEnd"/>
            <w:r>
              <w:t xml:space="preserve"> main </w:t>
            </w:r>
            <w:proofErr w:type="spellStart"/>
            <w:r>
              <w:t>clause+adverb</w:t>
            </w:r>
            <w:proofErr w:type="spellEnd"/>
            <w:r>
              <w:t xml:space="preserve"> clause.</w:t>
            </w:r>
          </w:p>
        </w:tc>
        <w:tc>
          <w:tcPr>
            <w:tcW w:w="1496" w:type="dxa"/>
          </w:tcPr>
          <w:p w14:paraId="0833AFB1" w14:textId="10E2A52E" w:rsidR="00476A60" w:rsidRDefault="00476A60" w:rsidP="007F4C7C">
            <w:pPr>
              <w:rPr>
                <w:rFonts w:ascii="Arial Narrow" w:hAnsi="Arial Narrow" w:cs="Arial"/>
                <w:b/>
                <w:bCs/>
              </w:rPr>
            </w:pPr>
            <w:proofErr w:type="spellStart"/>
            <w:r>
              <w:lastRenderedPageBreak/>
              <w:t>Penjelasan</w:t>
            </w:r>
            <w:proofErr w:type="spellEnd"/>
            <w:r>
              <w:t xml:space="preserve">, </w:t>
            </w:r>
            <w:proofErr w:type="spellStart"/>
            <w:r>
              <w:t>latihan</w:t>
            </w:r>
            <w:proofErr w:type="spellEnd"/>
            <w:r>
              <w:t xml:space="preserve">, dan </w:t>
            </w:r>
            <w:proofErr w:type="spellStart"/>
            <w:r>
              <w:t>diskusi</w:t>
            </w:r>
            <w:proofErr w:type="spellEnd"/>
          </w:p>
        </w:tc>
        <w:tc>
          <w:tcPr>
            <w:tcW w:w="1424" w:type="dxa"/>
          </w:tcPr>
          <w:p w14:paraId="41E7DC49" w14:textId="61E79792" w:rsidR="00476A60" w:rsidRDefault="00476A60" w:rsidP="007F4C7C">
            <w:pPr>
              <w:rPr>
                <w:rFonts w:ascii="Arial Narrow" w:hAnsi="Arial Narrow" w:cs="Arial"/>
                <w:b/>
                <w:bCs/>
              </w:rPr>
            </w:pPr>
            <w:proofErr w:type="spellStart"/>
            <w:r>
              <w:t>Mahasiswa</w:t>
            </w:r>
            <w:proofErr w:type="spellEnd"/>
            <w:r>
              <w:t xml:space="preserve"> </w:t>
            </w:r>
            <w:proofErr w:type="spellStart"/>
            <w:proofErr w:type="gramStart"/>
            <w:r>
              <w:t>mengidentifikasi</w:t>
            </w:r>
            <w:proofErr w:type="spellEnd"/>
            <w:r>
              <w:t xml:space="preserve">  paragraph</w:t>
            </w:r>
            <w:proofErr w:type="gramEnd"/>
            <w:r>
              <w:t xml:space="preserve"> </w:t>
            </w:r>
            <w:proofErr w:type="spellStart"/>
            <w:r>
              <w:t>eksposisi</w:t>
            </w:r>
            <w:proofErr w:type="spellEnd"/>
            <w:r>
              <w:t xml:space="preserve"> dan </w:t>
            </w:r>
            <w:proofErr w:type="spellStart"/>
            <w:r>
              <w:lastRenderedPageBreak/>
              <w:t>membuat</w:t>
            </w:r>
            <w:proofErr w:type="spellEnd"/>
            <w:r>
              <w:t xml:space="preserve"> </w:t>
            </w:r>
            <w:proofErr w:type="spellStart"/>
            <w:r>
              <w:t>kalimat</w:t>
            </w:r>
            <w:proofErr w:type="spellEnd"/>
            <w:r>
              <w:t xml:space="preserve">  </w:t>
            </w:r>
            <w:proofErr w:type="spellStart"/>
            <w:r>
              <w:t>dengan</w:t>
            </w:r>
            <w:proofErr w:type="spellEnd"/>
            <w:r>
              <w:t xml:space="preserve"> </w:t>
            </w:r>
            <w:proofErr w:type="spellStart"/>
            <w:r>
              <w:t>menggunaakan</w:t>
            </w:r>
            <w:proofErr w:type="spellEnd"/>
            <w:r>
              <w:t xml:space="preserve"> </w:t>
            </w:r>
            <w:proofErr w:type="spellStart"/>
            <w:r>
              <w:t>pola</w:t>
            </w:r>
            <w:proofErr w:type="spellEnd"/>
            <w:r>
              <w:t xml:space="preserve"> main clause + adverb clause</w:t>
            </w:r>
          </w:p>
        </w:tc>
        <w:tc>
          <w:tcPr>
            <w:tcW w:w="1310" w:type="dxa"/>
          </w:tcPr>
          <w:p w14:paraId="76FAC531" w14:textId="0CAEAF48" w:rsidR="00476A60" w:rsidRDefault="00476A60" w:rsidP="007F4C7C">
            <w:pPr>
              <w:rPr>
                <w:rFonts w:ascii="Arial Narrow" w:hAnsi="Arial Narrow" w:cs="Arial"/>
                <w:b/>
                <w:bCs/>
              </w:rPr>
            </w:pPr>
            <w:r>
              <w:lastRenderedPageBreak/>
              <w:t>Authentic Assessment</w:t>
            </w:r>
          </w:p>
        </w:tc>
        <w:tc>
          <w:tcPr>
            <w:tcW w:w="1241" w:type="dxa"/>
          </w:tcPr>
          <w:p w14:paraId="0D6BDF7E" w14:textId="24871E92" w:rsidR="00476A60" w:rsidRDefault="00476A60" w:rsidP="007F4C7C">
            <w:pPr>
              <w:rPr>
                <w:rFonts w:ascii="Arial Narrow" w:hAnsi="Arial Narrow" w:cs="Arial"/>
                <w:b/>
                <w:bCs/>
              </w:rPr>
            </w:pPr>
            <w:proofErr w:type="spellStart"/>
            <w:r>
              <w:t>Ketepatan</w:t>
            </w:r>
            <w:proofErr w:type="spellEnd"/>
            <w:r>
              <w:t xml:space="preserve"> </w:t>
            </w:r>
            <w:proofErr w:type="spellStart"/>
            <w:r>
              <w:t>menerapkan</w:t>
            </w:r>
            <w:proofErr w:type="spellEnd"/>
            <w:r>
              <w:t xml:space="preserve"> </w:t>
            </w:r>
            <w:proofErr w:type="spellStart"/>
            <w:r>
              <w:t>pola</w:t>
            </w:r>
            <w:proofErr w:type="spellEnd"/>
            <w:r>
              <w:t xml:space="preserve"> main clause + adverb </w:t>
            </w:r>
            <w:r>
              <w:lastRenderedPageBreak/>
              <w:t xml:space="preserve">clause </w:t>
            </w:r>
            <w:proofErr w:type="spellStart"/>
            <w:r>
              <w:t>dalam</w:t>
            </w:r>
            <w:proofErr w:type="spellEnd"/>
            <w:r>
              <w:t xml:space="preserve"> </w:t>
            </w:r>
            <w:proofErr w:type="spellStart"/>
            <w:r>
              <w:t>kalimat</w:t>
            </w:r>
            <w:proofErr w:type="spellEnd"/>
          </w:p>
        </w:tc>
        <w:tc>
          <w:tcPr>
            <w:tcW w:w="1277" w:type="dxa"/>
          </w:tcPr>
          <w:p w14:paraId="7E698D75" w14:textId="6EAC9077" w:rsidR="00476A60" w:rsidRDefault="00476A60" w:rsidP="007F4C7C">
            <w:pPr>
              <w:rPr>
                <w:rFonts w:ascii="Arial Narrow" w:hAnsi="Arial Narrow" w:cs="Arial"/>
                <w:b/>
                <w:bCs/>
              </w:rPr>
            </w:pPr>
            <w:r>
              <w:lastRenderedPageBreak/>
              <w:t>5%</w:t>
            </w:r>
          </w:p>
        </w:tc>
        <w:tc>
          <w:tcPr>
            <w:tcW w:w="1633" w:type="dxa"/>
          </w:tcPr>
          <w:p w14:paraId="3264B38C" w14:textId="6D2F25BB" w:rsidR="00476A60" w:rsidRDefault="00476A60" w:rsidP="007F4C7C">
            <w:pPr>
              <w:rPr>
                <w:rFonts w:ascii="Arial Narrow" w:hAnsi="Arial Narrow" w:cs="Arial"/>
                <w:b/>
                <w:bCs/>
              </w:rPr>
            </w:pPr>
            <w:proofErr w:type="spellStart"/>
            <w:r>
              <w:t>Buku</w:t>
            </w:r>
            <w:proofErr w:type="spellEnd"/>
            <w:r>
              <w:t xml:space="preserve"> 4</w:t>
            </w:r>
          </w:p>
        </w:tc>
      </w:tr>
      <w:tr w:rsidR="00476A60" w14:paraId="319A51DF" w14:textId="77777777" w:rsidTr="00A23710">
        <w:tc>
          <w:tcPr>
            <w:tcW w:w="709" w:type="dxa"/>
          </w:tcPr>
          <w:p w14:paraId="55B31497" w14:textId="24405ECB" w:rsidR="00476A60" w:rsidRDefault="00476A60" w:rsidP="007F4C7C">
            <w:pPr>
              <w:rPr>
                <w:rFonts w:ascii="Arial Narrow" w:hAnsi="Arial Narrow" w:cs="Arial"/>
                <w:b/>
                <w:bCs/>
              </w:rPr>
            </w:pPr>
            <w:r>
              <w:rPr>
                <w:rFonts w:ascii="Arial Narrow" w:hAnsi="Arial Narrow" w:cs="Arial"/>
                <w:b/>
                <w:bCs/>
              </w:rPr>
              <w:t>15</w:t>
            </w:r>
          </w:p>
        </w:tc>
        <w:tc>
          <w:tcPr>
            <w:tcW w:w="2695" w:type="dxa"/>
          </w:tcPr>
          <w:p w14:paraId="5229BF5E" w14:textId="11397710" w:rsidR="00476A60" w:rsidRDefault="00476A60" w:rsidP="00E95120">
            <w:r>
              <w:t>Introduction to good writing</w:t>
            </w:r>
          </w:p>
        </w:tc>
        <w:tc>
          <w:tcPr>
            <w:tcW w:w="1298" w:type="dxa"/>
          </w:tcPr>
          <w:p w14:paraId="269F632D" w14:textId="26C0D9A8" w:rsidR="00476A60" w:rsidRDefault="00476A60" w:rsidP="00E95120">
            <w:proofErr w:type="spellStart"/>
            <w:r>
              <w:t>Menjelaskan</w:t>
            </w:r>
            <w:proofErr w:type="spellEnd"/>
            <w:r>
              <w:t xml:space="preserve"> </w:t>
            </w:r>
            <w:proofErr w:type="spellStart"/>
            <w:r>
              <w:t>kriteria</w:t>
            </w:r>
            <w:proofErr w:type="spellEnd"/>
            <w:r>
              <w:t xml:space="preserve"> tulisan yang </w:t>
            </w:r>
            <w:proofErr w:type="spellStart"/>
            <w:r>
              <w:t>baik</w:t>
            </w:r>
            <w:proofErr w:type="spellEnd"/>
            <w:r>
              <w:t>.</w:t>
            </w:r>
          </w:p>
        </w:tc>
        <w:tc>
          <w:tcPr>
            <w:tcW w:w="1234" w:type="dxa"/>
          </w:tcPr>
          <w:p w14:paraId="4BAC69A6" w14:textId="77777777" w:rsidR="00476A60" w:rsidRDefault="00476A60" w:rsidP="007F4C7C">
            <w:pPr>
              <w:rPr>
                <w:rFonts w:ascii="Arial Narrow" w:hAnsi="Arial Narrow" w:cs="Arial"/>
                <w:b/>
                <w:bCs/>
              </w:rPr>
            </w:pPr>
          </w:p>
        </w:tc>
        <w:tc>
          <w:tcPr>
            <w:tcW w:w="1496" w:type="dxa"/>
          </w:tcPr>
          <w:p w14:paraId="305DD6E7" w14:textId="77777777" w:rsidR="00476A60" w:rsidRDefault="00476A60" w:rsidP="007F4C7C">
            <w:pPr>
              <w:rPr>
                <w:rFonts w:ascii="Arial Narrow" w:hAnsi="Arial Narrow" w:cs="Arial"/>
                <w:b/>
                <w:bCs/>
              </w:rPr>
            </w:pPr>
          </w:p>
        </w:tc>
        <w:tc>
          <w:tcPr>
            <w:tcW w:w="1424" w:type="dxa"/>
          </w:tcPr>
          <w:p w14:paraId="1B0A2E57" w14:textId="44C7648E" w:rsidR="00476A60" w:rsidRDefault="00476A60" w:rsidP="007F4C7C">
            <w:pPr>
              <w:rPr>
                <w:rFonts w:ascii="Arial Narrow" w:hAnsi="Arial Narrow" w:cs="Arial"/>
                <w:b/>
                <w:bCs/>
              </w:rPr>
            </w:pPr>
            <w:proofErr w:type="spellStart"/>
            <w:r>
              <w:t>Mahasiswa</w:t>
            </w:r>
            <w:proofErr w:type="spellEnd"/>
            <w:r>
              <w:t xml:space="preserve"> </w:t>
            </w:r>
            <w:proofErr w:type="spellStart"/>
            <w:r>
              <w:t>mengidentifikasi</w:t>
            </w:r>
            <w:proofErr w:type="spellEnd"/>
            <w:r>
              <w:t xml:space="preserve"> dan </w:t>
            </w:r>
            <w:proofErr w:type="spellStart"/>
            <w:r>
              <w:t>menggunakan</w:t>
            </w:r>
            <w:proofErr w:type="spellEnd"/>
            <w:r>
              <w:t xml:space="preserve"> </w:t>
            </w:r>
            <w:proofErr w:type="spellStart"/>
            <w:r>
              <w:t>aturan</w:t>
            </w:r>
            <w:proofErr w:type="spellEnd"/>
            <w:r>
              <w:t xml:space="preserve"> yang </w:t>
            </w:r>
            <w:proofErr w:type="spellStart"/>
            <w:r>
              <w:t>tepat</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kalimat</w:t>
            </w:r>
            <w:proofErr w:type="spellEnd"/>
          </w:p>
        </w:tc>
        <w:tc>
          <w:tcPr>
            <w:tcW w:w="1310" w:type="dxa"/>
          </w:tcPr>
          <w:p w14:paraId="70A091F3" w14:textId="30696B89" w:rsidR="00476A60" w:rsidRDefault="00476A60" w:rsidP="007F4C7C">
            <w:pPr>
              <w:rPr>
                <w:rFonts w:ascii="Arial Narrow" w:hAnsi="Arial Narrow" w:cs="Arial"/>
                <w:b/>
                <w:bCs/>
              </w:rPr>
            </w:pPr>
            <w:r>
              <w:t xml:space="preserve">Test </w:t>
            </w:r>
            <w:proofErr w:type="spellStart"/>
            <w:r>
              <w:t>tertulis</w:t>
            </w:r>
            <w:proofErr w:type="spellEnd"/>
            <w:r>
              <w:t xml:space="preserve"> </w:t>
            </w:r>
            <w:proofErr w:type="spellStart"/>
            <w:r>
              <w:t>dalam</w:t>
            </w:r>
            <w:proofErr w:type="spellEnd"/>
            <w:r>
              <w:t xml:space="preserve"> </w:t>
            </w:r>
            <w:proofErr w:type="spellStart"/>
            <w:r>
              <w:t>bentuk</w:t>
            </w:r>
            <w:proofErr w:type="spellEnd"/>
            <w:r>
              <w:t xml:space="preserve"> multiple choice dan essay</w:t>
            </w:r>
          </w:p>
        </w:tc>
        <w:tc>
          <w:tcPr>
            <w:tcW w:w="1241" w:type="dxa"/>
          </w:tcPr>
          <w:p w14:paraId="5B0C0904" w14:textId="574F3957" w:rsidR="00476A60" w:rsidRDefault="00476A60" w:rsidP="007F4C7C">
            <w:pPr>
              <w:rPr>
                <w:rFonts w:ascii="Arial Narrow" w:hAnsi="Arial Narrow" w:cs="Arial"/>
                <w:b/>
                <w:bCs/>
              </w:rPr>
            </w:pPr>
            <w:proofErr w:type="spellStart"/>
            <w:r>
              <w:t>Ketepatan</w:t>
            </w:r>
            <w:proofErr w:type="spellEnd"/>
            <w:r>
              <w:t xml:space="preserve"> </w:t>
            </w:r>
            <w:proofErr w:type="spellStart"/>
            <w:r>
              <w:t>dalam</w:t>
            </w:r>
            <w:proofErr w:type="spellEnd"/>
            <w:r>
              <w:t xml:space="preserve"> </w:t>
            </w:r>
            <w:proofErr w:type="spellStart"/>
            <w:r>
              <w:t>mengidentifikasi</w:t>
            </w:r>
            <w:proofErr w:type="spellEnd"/>
            <w:r>
              <w:t xml:space="preserve"> dan </w:t>
            </w:r>
            <w:proofErr w:type="spellStart"/>
            <w:r>
              <w:t>membuat</w:t>
            </w:r>
            <w:proofErr w:type="spellEnd"/>
            <w:r>
              <w:t xml:space="preserve"> </w:t>
            </w:r>
            <w:proofErr w:type="spellStart"/>
            <w:r>
              <w:t>kalimat</w:t>
            </w:r>
            <w:proofErr w:type="spellEnd"/>
            <w:r>
              <w:t xml:space="preserve"> yang </w:t>
            </w:r>
            <w:proofErr w:type="spellStart"/>
            <w:r>
              <w:t>benar</w:t>
            </w:r>
            <w:proofErr w:type="spellEnd"/>
          </w:p>
        </w:tc>
        <w:tc>
          <w:tcPr>
            <w:tcW w:w="1277" w:type="dxa"/>
          </w:tcPr>
          <w:p w14:paraId="77C2D450" w14:textId="15579EE4" w:rsidR="00476A60" w:rsidRDefault="00476A60" w:rsidP="007F4C7C">
            <w:pPr>
              <w:rPr>
                <w:rFonts w:ascii="Arial Narrow" w:hAnsi="Arial Narrow" w:cs="Arial"/>
                <w:b/>
                <w:bCs/>
              </w:rPr>
            </w:pPr>
            <w:r>
              <w:t>25%</w:t>
            </w:r>
          </w:p>
        </w:tc>
        <w:tc>
          <w:tcPr>
            <w:tcW w:w="1633" w:type="dxa"/>
          </w:tcPr>
          <w:p w14:paraId="0857F68E" w14:textId="5D7753F6" w:rsidR="00476A60" w:rsidRDefault="00476A60" w:rsidP="007F4C7C">
            <w:pPr>
              <w:rPr>
                <w:rFonts w:ascii="Arial Narrow" w:hAnsi="Arial Narrow" w:cs="Arial"/>
                <w:b/>
                <w:bCs/>
              </w:rPr>
            </w:pPr>
            <w:proofErr w:type="spellStart"/>
            <w:r>
              <w:t>Buku</w:t>
            </w:r>
            <w:proofErr w:type="spellEnd"/>
            <w:r>
              <w:t xml:space="preserve"> 1, 2, 3, dan 4</w:t>
            </w:r>
          </w:p>
        </w:tc>
      </w:tr>
      <w:tr w:rsidR="00476A60" w14:paraId="6A1ABD0C" w14:textId="77777777" w:rsidTr="00A23710">
        <w:tc>
          <w:tcPr>
            <w:tcW w:w="709" w:type="dxa"/>
          </w:tcPr>
          <w:p w14:paraId="7E39F097" w14:textId="212E0DD4" w:rsidR="00476A60" w:rsidRDefault="00476A60" w:rsidP="007F4C7C">
            <w:pPr>
              <w:rPr>
                <w:rFonts w:ascii="Arial Narrow" w:hAnsi="Arial Narrow" w:cs="Arial"/>
                <w:b/>
                <w:bCs/>
              </w:rPr>
            </w:pPr>
            <w:r>
              <w:rPr>
                <w:rFonts w:ascii="Arial Narrow" w:hAnsi="Arial Narrow" w:cs="Arial"/>
                <w:b/>
                <w:bCs/>
              </w:rPr>
              <w:t>16</w:t>
            </w:r>
          </w:p>
        </w:tc>
        <w:tc>
          <w:tcPr>
            <w:tcW w:w="2695" w:type="dxa"/>
          </w:tcPr>
          <w:p w14:paraId="0FCFD927" w14:textId="55145BBA" w:rsidR="00476A60" w:rsidRDefault="00476A60" w:rsidP="00E95120">
            <w:proofErr w:type="spellStart"/>
            <w:r>
              <w:t>Ujian</w:t>
            </w:r>
            <w:proofErr w:type="spellEnd"/>
            <w:r>
              <w:t xml:space="preserve"> </w:t>
            </w:r>
            <w:proofErr w:type="spellStart"/>
            <w:r>
              <w:t>akhir</w:t>
            </w:r>
            <w:proofErr w:type="spellEnd"/>
          </w:p>
        </w:tc>
        <w:tc>
          <w:tcPr>
            <w:tcW w:w="1298" w:type="dxa"/>
          </w:tcPr>
          <w:p w14:paraId="33CA703B" w14:textId="77777777" w:rsidR="00476A60" w:rsidRDefault="00476A60" w:rsidP="00E95120"/>
        </w:tc>
        <w:tc>
          <w:tcPr>
            <w:tcW w:w="1234" w:type="dxa"/>
          </w:tcPr>
          <w:p w14:paraId="784050B6" w14:textId="77777777" w:rsidR="00476A60" w:rsidRDefault="00476A60" w:rsidP="007F4C7C">
            <w:pPr>
              <w:rPr>
                <w:rFonts w:ascii="Arial Narrow" w:hAnsi="Arial Narrow" w:cs="Arial"/>
                <w:b/>
                <w:bCs/>
              </w:rPr>
            </w:pPr>
          </w:p>
        </w:tc>
        <w:tc>
          <w:tcPr>
            <w:tcW w:w="1496" w:type="dxa"/>
          </w:tcPr>
          <w:p w14:paraId="566548AE" w14:textId="77777777" w:rsidR="00476A60" w:rsidRDefault="00476A60" w:rsidP="007F4C7C">
            <w:pPr>
              <w:rPr>
                <w:rFonts w:ascii="Arial Narrow" w:hAnsi="Arial Narrow" w:cs="Arial"/>
                <w:b/>
                <w:bCs/>
              </w:rPr>
            </w:pPr>
          </w:p>
        </w:tc>
        <w:tc>
          <w:tcPr>
            <w:tcW w:w="1424" w:type="dxa"/>
          </w:tcPr>
          <w:p w14:paraId="06A23114" w14:textId="77777777" w:rsidR="00476A60" w:rsidRDefault="00476A60" w:rsidP="007F4C7C">
            <w:pPr>
              <w:rPr>
                <w:rFonts w:ascii="Arial Narrow" w:hAnsi="Arial Narrow" w:cs="Arial"/>
                <w:b/>
                <w:bCs/>
              </w:rPr>
            </w:pPr>
          </w:p>
        </w:tc>
        <w:tc>
          <w:tcPr>
            <w:tcW w:w="1310" w:type="dxa"/>
          </w:tcPr>
          <w:p w14:paraId="17417508" w14:textId="77777777" w:rsidR="00476A60" w:rsidRDefault="00476A60" w:rsidP="007F4C7C">
            <w:pPr>
              <w:rPr>
                <w:rFonts w:ascii="Arial Narrow" w:hAnsi="Arial Narrow" w:cs="Arial"/>
                <w:b/>
                <w:bCs/>
              </w:rPr>
            </w:pPr>
          </w:p>
        </w:tc>
        <w:tc>
          <w:tcPr>
            <w:tcW w:w="1241" w:type="dxa"/>
          </w:tcPr>
          <w:p w14:paraId="45336030" w14:textId="77777777" w:rsidR="00476A60" w:rsidRDefault="00476A60" w:rsidP="007F4C7C">
            <w:pPr>
              <w:rPr>
                <w:rFonts w:ascii="Arial Narrow" w:hAnsi="Arial Narrow" w:cs="Arial"/>
                <w:b/>
                <w:bCs/>
              </w:rPr>
            </w:pPr>
          </w:p>
        </w:tc>
        <w:tc>
          <w:tcPr>
            <w:tcW w:w="1277" w:type="dxa"/>
          </w:tcPr>
          <w:p w14:paraId="5EFDF8B0" w14:textId="77777777" w:rsidR="00476A60" w:rsidRDefault="00476A60" w:rsidP="007F4C7C">
            <w:pPr>
              <w:rPr>
                <w:rFonts w:ascii="Arial Narrow" w:hAnsi="Arial Narrow" w:cs="Arial"/>
                <w:b/>
                <w:bCs/>
              </w:rPr>
            </w:pPr>
          </w:p>
        </w:tc>
        <w:tc>
          <w:tcPr>
            <w:tcW w:w="1633" w:type="dxa"/>
          </w:tcPr>
          <w:p w14:paraId="503A5D51" w14:textId="77777777" w:rsidR="00476A60" w:rsidRDefault="00476A60" w:rsidP="007F4C7C">
            <w:pPr>
              <w:rPr>
                <w:rFonts w:ascii="Arial Narrow" w:hAnsi="Arial Narrow" w:cs="Arial"/>
                <w:b/>
                <w:bCs/>
              </w:rPr>
            </w:pPr>
          </w:p>
        </w:tc>
      </w:tr>
      <w:tr w:rsidR="00476A60" w14:paraId="7E36558B" w14:textId="77777777" w:rsidTr="00A23710">
        <w:tc>
          <w:tcPr>
            <w:tcW w:w="709" w:type="dxa"/>
          </w:tcPr>
          <w:p w14:paraId="47F00F6E" w14:textId="77777777" w:rsidR="00476A60" w:rsidRDefault="00476A60" w:rsidP="007F4C7C">
            <w:pPr>
              <w:rPr>
                <w:rFonts w:ascii="Arial Narrow" w:hAnsi="Arial Narrow" w:cs="Arial"/>
                <w:b/>
                <w:bCs/>
              </w:rPr>
            </w:pPr>
          </w:p>
        </w:tc>
        <w:tc>
          <w:tcPr>
            <w:tcW w:w="2695" w:type="dxa"/>
          </w:tcPr>
          <w:p w14:paraId="5F8CD6CF" w14:textId="77777777" w:rsidR="00476A60" w:rsidRDefault="00476A60" w:rsidP="00E95120"/>
        </w:tc>
        <w:tc>
          <w:tcPr>
            <w:tcW w:w="1298" w:type="dxa"/>
          </w:tcPr>
          <w:p w14:paraId="3919B9F6" w14:textId="77777777" w:rsidR="00476A60" w:rsidRDefault="00476A60" w:rsidP="00E95120"/>
        </w:tc>
        <w:tc>
          <w:tcPr>
            <w:tcW w:w="1234" w:type="dxa"/>
          </w:tcPr>
          <w:p w14:paraId="2AFFE863" w14:textId="77777777" w:rsidR="00476A60" w:rsidRDefault="00476A60" w:rsidP="007F4C7C">
            <w:pPr>
              <w:rPr>
                <w:rFonts w:ascii="Arial Narrow" w:hAnsi="Arial Narrow" w:cs="Arial"/>
                <w:b/>
                <w:bCs/>
              </w:rPr>
            </w:pPr>
          </w:p>
        </w:tc>
        <w:tc>
          <w:tcPr>
            <w:tcW w:w="1496" w:type="dxa"/>
          </w:tcPr>
          <w:p w14:paraId="3682E586" w14:textId="77777777" w:rsidR="00476A60" w:rsidRDefault="00476A60" w:rsidP="007F4C7C">
            <w:pPr>
              <w:rPr>
                <w:rFonts w:ascii="Arial Narrow" w:hAnsi="Arial Narrow" w:cs="Arial"/>
                <w:b/>
                <w:bCs/>
              </w:rPr>
            </w:pPr>
          </w:p>
        </w:tc>
        <w:tc>
          <w:tcPr>
            <w:tcW w:w="1424" w:type="dxa"/>
          </w:tcPr>
          <w:p w14:paraId="56AC0B10" w14:textId="77777777" w:rsidR="00476A60" w:rsidRDefault="00476A60" w:rsidP="007F4C7C">
            <w:pPr>
              <w:rPr>
                <w:rFonts w:ascii="Arial Narrow" w:hAnsi="Arial Narrow" w:cs="Arial"/>
                <w:b/>
                <w:bCs/>
              </w:rPr>
            </w:pPr>
          </w:p>
        </w:tc>
        <w:tc>
          <w:tcPr>
            <w:tcW w:w="1310" w:type="dxa"/>
          </w:tcPr>
          <w:p w14:paraId="2131464C" w14:textId="77777777" w:rsidR="00476A60" w:rsidRDefault="00476A60" w:rsidP="007F4C7C">
            <w:pPr>
              <w:rPr>
                <w:rFonts w:ascii="Arial Narrow" w:hAnsi="Arial Narrow" w:cs="Arial"/>
                <w:b/>
                <w:bCs/>
              </w:rPr>
            </w:pPr>
          </w:p>
        </w:tc>
        <w:tc>
          <w:tcPr>
            <w:tcW w:w="1241" w:type="dxa"/>
          </w:tcPr>
          <w:p w14:paraId="7A629125" w14:textId="77777777" w:rsidR="00476A60" w:rsidRDefault="00476A60" w:rsidP="007F4C7C">
            <w:pPr>
              <w:rPr>
                <w:rFonts w:ascii="Arial Narrow" w:hAnsi="Arial Narrow" w:cs="Arial"/>
                <w:b/>
                <w:bCs/>
              </w:rPr>
            </w:pPr>
          </w:p>
        </w:tc>
        <w:tc>
          <w:tcPr>
            <w:tcW w:w="1277" w:type="dxa"/>
          </w:tcPr>
          <w:p w14:paraId="326739D8" w14:textId="77777777" w:rsidR="00476A60" w:rsidRDefault="00476A60" w:rsidP="007F4C7C">
            <w:pPr>
              <w:rPr>
                <w:rFonts w:ascii="Arial Narrow" w:hAnsi="Arial Narrow" w:cs="Arial"/>
                <w:b/>
                <w:bCs/>
              </w:rPr>
            </w:pPr>
          </w:p>
        </w:tc>
        <w:tc>
          <w:tcPr>
            <w:tcW w:w="1633" w:type="dxa"/>
          </w:tcPr>
          <w:p w14:paraId="3D22E19F" w14:textId="77777777" w:rsidR="00476A60" w:rsidRDefault="00476A60" w:rsidP="007F4C7C">
            <w:pPr>
              <w:rPr>
                <w:rFonts w:ascii="Arial Narrow" w:hAnsi="Arial Narrow" w:cs="Arial"/>
                <w:b/>
                <w:bCs/>
              </w:rPr>
            </w:pPr>
          </w:p>
        </w:tc>
      </w:tr>
    </w:tbl>
    <w:p w14:paraId="61A48F47" w14:textId="71C77F52" w:rsidR="007F4C7C" w:rsidRPr="00CA1EAB" w:rsidRDefault="007F4C7C" w:rsidP="007F4C7C">
      <w:pPr>
        <w:rPr>
          <w:rFonts w:ascii="Arial Narrow" w:hAnsi="Arial Narrow" w:cs="Arial"/>
          <w:b/>
          <w:bCs/>
        </w:rPr>
      </w:pPr>
      <w:r w:rsidRPr="00CA1EAB">
        <w:rPr>
          <w:rFonts w:ascii="Arial Narrow" w:hAnsi="Arial Narrow" w:cs="Arial"/>
          <w:b/>
          <w:bCs/>
        </w:rPr>
        <w:t xml:space="preserve">Tugas </w:t>
      </w:r>
      <w:proofErr w:type="spellStart"/>
      <w:r w:rsidRPr="00CA1EAB">
        <w:rPr>
          <w:rFonts w:ascii="Arial Narrow" w:hAnsi="Arial Narrow" w:cs="Arial"/>
          <w:b/>
          <w:bCs/>
        </w:rPr>
        <w:t>mahasiswa</w:t>
      </w:r>
      <w:proofErr w:type="spellEnd"/>
      <w:r w:rsidRPr="00CA1EAB">
        <w:rPr>
          <w:rFonts w:ascii="Arial Narrow" w:hAnsi="Arial Narrow" w:cs="Arial"/>
          <w:b/>
          <w:bCs/>
        </w:rPr>
        <w:t xml:space="preserve"> dan </w:t>
      </w:r>
      <w:proofErr w:type="spellStart"/>
      <w:r w:rsidRPr="00CA1EAB">
        <w:rPr>
          <w:rFonts w:ascii="Arial Narrow" w:hAnsi="Arial Narrow" w:cs="Arial"/>
          <w:b/>
          <w:bCs/>
        </w:rPr>
        <w:t>penilaiannya</w:t>
      </w:r>
      <w:proofErr w:type="spellEnd"/>
      <w:r w:rsidRPr="00CA1EAB">
        <w:rPr>
          <w:rFonts w:ascii="Arial Narrow" w:hAnsi="Arial Narrow" w:cs="Arial"/>
          <w:b/>
          <w:bCs/>
        </w:rPr>
        <w:t>:</w:t>
      </w:r>
    </w:p>
    <w:p w14:paraId="4E88903C" w14:textId="77777777" w:rsidR="00ED19FC" w:rsidRDefault="00ED19FC" w:rsidP="007F4C7C">
      <w:pPr>
        <w:rPr>
          <w:rFonts w:ascii="Arial Narrow" w:hAnsi="Arial Narrow" w:cs="Arial"/>
          <w:b/>
          <w:bCs/>
        </w:rPr>
      </w:pPr>
    </w:p>
    <w:p w14:paraId="0620EB2E" w14:textId="49A584CA" w:rsidR="00216FA4" w:rsidRDefault="00216FA4" w:rsidP="00ED19FC">
      <w:pPr>
        <w:jc w:val="both"/>
        <w:rPr>
          <w:rFonts w:ascii="Arial Narrow" w:hAnsi="Arial Narrow" w:cs="Arial"/>
          <w:bCs/>
        </w:rPr>
      </w:pPr>
    </w:p>
    <w:p w14:paraId="0F42950E" w14:textId="77777777" w:rsidR="008F0814" w:rsidRDefault="008F0814" w:rsidP="008F0814">
      <w:pPr>
        <w:rPr>
          <w:rFonts w:ascii="Arial Narrow" w:hAnsi="Arial Narrow" w:cs="Arial"/>
          <w:b/>
          <w:bCs/>
        </w:rPr>
      </w:pPr>
      <w:r w:rsidRPr="006A487E">
        <w:rPr>
          <w:rFonts w:ascii="Arial Narrow" w:hAnsi="Arial Narrow" w:cs="Arial"/>
          <w:b/>
          <w:bCs/>
        </w:rPr>
        <w:t>Underline the subject and verbs, and mark them with ’s’ or ‘v’. When a subject or a verb is missing, make a circle and write the missing word in the circle</w:t>
      </w:r>
    </w:p>
    <w:p w14:paraId="085CF1E9" w14:textId="77777777" w:rsidR="008F0814" w:rsidRDefault="008F0814" w:rsidP="008F0814">
      <w:pPr>
        <w:rPr>
          <w:rFonts w:ascii="Arial Narrow" w:hAnsi="Arial Narrow" w:cs="Arial"/>
          <w:bCs/>
        </w:rPr>
      </w:pPr>
      <w:r w:rsidRPr="006A487E">
        <w:rPr>
          <w:rFonts w:ascii="Arial Narrow" w:hAnsi="Arial Narrow" w:cs="Arial"/>
          <w:bCs/>
        </w:rPr>
        <w:lastRenderedPageBreak/>
        <w:t xml:space="preserve">There is too much attention on sports these days. Most sports useless activities, but some people spend a lot of money on them. Sports </w:t>
      </w:r>
      <w:proofErr w:type="spellStart"/>
      <w:r w:rsidRPr="006A487E">
        <w:rPr>
          <w:rFonts w:ascii="Arial Narrow" w:hAnsi="Arial Narrow" w:cs="Arial"/>
          <w:bCs/>
        </w:rPr>
        <w:t>equipments</w:t>
      </w:r>
      <w:proofErr w:type="spellEnd"/>
      <w:r w:rsidRPr="006A487E">
        <w:rPr>
          <w:rFonts w:ascii="Arial Narrow" w:hAnsi="Arial Narrow" w:cs="Arial"/>
          <w:bCs/>
        </w:rPr>
        <w:t xml:space="preserve"> and tickets for games becoming more expensive every year. Sports a big waste of time, too. Athletes usually aren’t very smart because don’t read and study enough. Are also very bad for the body. Many people get hurt while they practicing their favorite sports. They may pull their muscles or break a leg. Finally, sport lovers usually don’t have any friends. Here the reasons. Normal people don’t like them because they sweat and smell bad. They also very boring because are always talking about one thing –sports. If they are very good at sports, they often think that they are better than other people. Of course, aren’t! In general, the world would be a better place without sports.  </w:t>
      </w:r>
    </w:p>
    <w:p w14:paraId="70B9377B" w14:textId="77777777" w:rsidR="008F0814" w:rsidRDefault="008F0814" w:rsidP="008F0814">
      <w:pPr>
        <w:rPr>
          <w:rFonts w:ascii="Arial Narrow" w:hAnsi="Arial Narrow" w:cs="Arial"/>
          <w:bCs/>
        </w:rPr>
      </w:pPr>
      <w:r w:rsidRPr="006A487E">
        <w:rPr>
          <w:rFonts w:ascii="Arial Narrow" w:hAnsi="Arial Narrow" w:cs="Arial"/>
          <w:bCs/>
        </w:rPr>
        <w:t>Use the form of the auxiliary be</w:t>
      </w:r>
    </w:p>
    <w:p w14:paraId="0C926099"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Both the teachers and the students …reading.</w:t>
      </w:r>
    </w:p>
    <w:p w14:paraId="66908B3F"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Neither Juan nor Tim …reading.</w:t>
      </w:r>
    </w:p>
    <w:p w14:paraId="523ADC88"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Juan and Tim …talking.</w:t>
      </w:r>
    </w:p>
    <w:p w14:paraId="372B35C8"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Either Juan or Tim …leaving.</w:t>
      </w:r>
    </w:p>
    <w:p w14:paraId="0FBB1479"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Prof. Ober and his students …vacationing.</w:t>
      </w:r>
    </w:p>
    <w:p w14:paraId="170D1F21"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Mr. and Mrs. Avery …vacationing.</w:t>
      </w:r>
    </w:p>
    <w:p w14:paraId="6D6FFF2A"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Neither the students nor the professor …studying.</w:t>
      </w:r>
    </w:p>
    <w:p w14:paraId="7C9CE7B7"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Neither the professor nor the students …studying.</w:t>
      </w:r>
    </w:p>
    <w:p w14:paraId="2A724241"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Mrs. Todd, together with her daughters, …shopping.</w:t>
      </w:r>
    </w:p>
    <w:p w14:paraId="7C648B4E" w14:textId="77777777" w:rsidR="008F0814" w:rsidRPr="006A487E" w:rsidRDefault="008F0814" w:rsidP="008F0814">
      <w:pPr>
        <w:numPr>
          <w:ilvl w:val="0"/>
          <w:numId w:val="18"/>
        </w:numPr>
        <w:rPr>
          <w:rFonts w:ascii="Arial Narrow" w:hAnsi="Arial Narrow" w:cs="Arial"/>
          <w:bCs/>
        </w:rPr>
      </w:pPr>
      <w:r w:rsidRPr="006A487E">
        <w:rPr>
          <w:rFonts w:ascii="Arial Narrow" w:hAnsi="Arial Narrow" w:cs="Arial"/>
          <w:bCs/>
        </w:rPr>
        <w:t>Mrs. Todd and her daughters …shopping.</w:t>
      </w:r>
    </w:p>
    <w:p w14:paraId="38412B6B" w14:textId="77777777" w:rsidR="008F0814" w:rsidRDefault="008F0814" w:rsidP="008F0814">
      <w:pPr>
        <w:rPr>
          <w:rFonts w:ascii="Arial Narrow" w:hAnsi="Arial Narrow" w:cs="Arial"/>
          <w:bCs/>
        </w:rPr>
      </w:pPr>
    </w:p>
    <w:p w14:paraId="372B79EB" w14:textId="77777777" w:rsidR="008F0814" w:rsidRDefault="008F0814" w:rsidP="008F0814">
      <w:pPr>
        <w:rPr>
          <w:rFonts w:ascii="Arial Narrow" w:hAnsi="Arial Narrow" w:cs="Arial"/>
          <w:bCs/>
        </w:rPr>
      </w:pPr>
      <w:r w:rsidRPr="006A487E">
        <w:rPr>
          <w:rFonts w:ascii="Arial Narrow" w:hAnsi="Arial Narrow" w:cs="Arial"/>
          <w:bCs/>
        </w:rPr>
        <w:t>Combine the following pairs or groups of sentences into one sentence.</w:t>
      </w:r>
    </w:p>
    <w:p w14:paraId="19F1023E"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His students are listening. His students are writing. (and)</w:t>
      </w:r>
    </w:p>
    <w:p w14:paraId="4DEFBE25"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Juan Arevalo is listening. Chris Todd is listening. (and)</w:t>
      </w:r>
    </w:p>
    <w:p w14:paraId="015E5F12"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Mark Fisher is not listening. Mark Fisher is not writing. (or)</w:t>
      </w:r>
    </w:p>
    <w:p w14:paraId="1C71EFE9"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He is dreaming. He is planning. (and)</w:t>
      </w:r>
    </w:p>
    <w:p w14:paraId="5A0D843A"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Alice Novak is whispering. Marie Gambino is whispering. (and)</w:t>
      </w:r>
    </w:p>
    <w:p w14:paraId="53968E75"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They are not listening. They are not writing. (</w:t>
      </w:r>
      <w:proofErr w:type="gramStart"/>
      <w:r w:rsidRPr="006A487E">
        <w:rPr>
          <w:rFonts w:ascii="Arial Narrow" w:hAnsi="Arial Narrow" w:cs="Arial"/>
          <w:bCs/>
        </w:rPr>
        <w:t>neither</w:t>
      </w:r>
      <w:proofErr w:type="gramEnd"/>
      <w:r w:rsidRPr="006A487E">
        <w:rPr>
          <w:rFonts w:ascii="Arial Narrow" w:hAnsi="Arial Narrow" w:cs="Arial"/>
          <w:bCs/>
        </w:rPr>
        <w:t>, nor)</w:t>
      </w:r>
    </w:p>
    <w:p w14:paraId="51E3F785"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Prof. Ober notices. The students notice. (</w:t>
      </w:r>
      <w:proofErr w:type="gramStart"/>
      <w:r w:rsidRPr="006A487E">
        <w:rPr>
          <w:rFonts w:ascii="Arial Narrow" w:hAnsi="Arial Narrow" w:cs="Arial"/>
          <w:bCs/>
        </w:rPr>
        <w:t>both</w:t>
      </w:r>
      <w:proofErr w:type="gramEnd"/>
      <w:r w:rsidRPr="006A487E">
        <w:rPr>
          <w:rFonts w:ascii="Arial Narrow" w:hAnsi="Arial Narrow" w:cs="Arial"/>
          <w:bCs/>
        </w:rPr>
        <w:t>, and)</w:t>
      </w:r>
    </w:p>
    <w:p w14:paraId="319B7B10"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Tim works and studies. Chris works and studies. (</w:t>
      </w:r>
      <w:proofErr w:type="gramStart"/>
      <w:r w:rsidRPr="006A487E">
        <w:rPr>
          <w:rFonts w:ascii="Arial Narrow" w:hAnsi="Arial Narrow" w:cs="Arial"/>
          <w:bCs/>
        </w:rPr>
        <w:t>both</w:t>
      </w:r>
      <w:proofErr w:type="gramEnd"/>
      <w:r w:rsidRPr="006A487E">
        <w:rPr>
          <w:rFonts w:ascii="Arial Narrow" w:hAnsi="Arial Narrow" w:cs="Arial"/>
          <w:bCs/>
        </w:rPr>
        <w:t>, and)</w:t>
      </w:r>
    </w:p>
    <w:p w14:paraId="34CCF52C"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t>Helene is reading. Lorraine is reading. (</w:t>
      </w:r>
      <w:proofErr w:type="gramStart"/>
      <w:r w:rsidRPr="006A487E">
        <w:rPr>
          <w:rFonts w:ascii="Arial Narrow" w:hAnsi="Arial Narrow" w:cs="Arial"/>
          <w:bCs/>
        </w:rPr>
        <w:t>either</w:t>
      </w:r>
      <w:proofErr w:type="gramEnd"/>
      <w:r w:rsidRPr="006A487E">
        <w:rPr>
          <w:rFonts w:ascii="Arial Narrow" w:hAnsi="Arial Narrow" w:cs="Arial"/>
          <w:bCs/>
        </w:rPr>
        <w:t>, or)</w:t>
      </w:r>
    </w:p>
    <w:p w14:paraId="35E66317" w14:textId="77777777" w:rsidR="008F0814" w:rsidRPr="006A487E" w:rsidRDefault="008F0814" w:rsidP="008F0814">
      <w:pPr>
        <w:numPr>
          <w:ilvl w:val="0"/>
          <w:numId w:val="19"/>
        </w:numPr>
        <w:rPr>
          <w:rFonts w:ascii="Arial Narrow" w:hAnsi="Arial Narrow" w:cs="Arial"/>
          <w:bCs/>
        </w:rPr>
      </w:pPr>
      <w:r w:rsidRPr="006A487E">
        <w:rPr>
          <w:rFonts w:ascii="Arial Narrow" w:hAnsi="Arial Narrow" w:cs="Arial"/>
          <w:bCs/>
        </w:rPr>
        <w:lastRenderedPageBreak/>
        <w:t xml:space="preserve">Juan is not speaking. Juan is not writing. (or) </w:t>
      </w:r>
    </w:p>
    <w:p w14:paraId="6274357B" w14:textId="77777777" w:rsidR="008F0814" w:rsidRPr="006A487E" w:rsidRDefault="008F0814" w:rsidP="008F0814">
      <w:pPr>
        <w:rPr>
          <w:rFonts w:ascii="Arial Narrow" w:hAnsi="Arial Narrow" w:cs="Arial"/>
          <w:bCs/>
        </w:rPr>
      </w:pPr>
    </w:p>
    <w:p w14:paraId="1F349E81" w14:textId="77777777" w:rsidR="008F0814" w:rsidRDefault="008F0814" w:rsidP="008F0814">
      <w:pPr>
        <w:rPr>
          <w:rFonts w:ascii="Arial Narrow" w:hAnsi="Arial Narrow" w:cs="Arial"/>
          <w:bCs/>
        </w:rPr>
      </w:pPr>
    </w:p>
    <w:p w14:paraId="40B18724" w14:textId="77777777" w:rsidR="008F0814" w:rsidRPr="006A487E" w:rsidRDefault="008F0814" w:rsidP="008F0814">
      <w:pPr>
        <w:rPr>
          <w:rFonts w:ascii="Arial Narrow" w:hAnsi="Arial Narrow" w:cs="Arial"/>
          <w:bCs/>
        </w:rPr>
      </w:pPr>
      <w:r>
        <w:rPr>
          <w:rFonts w:ascii="Arial Narrow" w:hAnsi="Arial Narrow" w:cs="Arial"/>
          <w:bCs/>
        </w:rPr>
        <w:t>Write these sentences int</w:t>
      </w:r>
      <w:r w:rsidRPr="006A487E">
        <w:rPr>
          <w:rFonts w:ascii="Arial Narrow" w:hAnsi="Arial Narrow" w:cs="Arial"/>
          <w:bCs/>
        </w:rPr>
        <w:t>o English</w:t>
      </w:r>
    </w:p>
    <w:p w14:paraId="759A4678" w14:textId="77777777" w:rsidR="008F0814" w:rsidRPr="006A487E" w:rsidRDefault="008F0814" w:rsidP="008F0814">
      <w:pPr>
        <w:numPr>
          <w:ilvl w:val="0"/>
          <w:numId w:val="17"/>
        </w:numPr>
        <w:rPr>
          <w:rFonts w:ascii="Arial Narrow" w:hAnsi="Arial Narrow" w:cs="Arial"/>
          <w:bCs/>
        </w:rPr>
      </w:pPr>
      <w:r w:rsidRPr="006A487E">
        <w:rPr>
          <w:rFonts w:ascii="Arial Narrow" w:hAnsi="Arial Narrow" w:cs="Arial"/>
          <w:bCs/>
        </w:rPr>
        <w:t xml:space="preserve">Anak </w:t>
      </w:r>
      <w:proofErr w:type="spellStart"/>
      <w:r w:rsidRPr="006A487E">
        <w:rPr>
          <w:rFonts w:ascii="Arial Narrow" w:hAnsi="Arial Narrow" w:cs="Arial"/>
          <w:bCs/>
        </w:rPr>
        <w:t>laki-laki</w:t>
      </w:r>
      <w:proofErr w:type="spellEnd"/>
      <w:r w:rsidRPr="006A487E">
        <w:rPr>
          <w:rFonts w:ascii="Arial Narrow" w:hAnsi="Arial Narrow" w:cs="Arial"/>
          <w:bCs/>
        </w:rPr>
        <w:t xml:space="preserve"> </w:t>
      </w:r>
      <w:proofErr w:type="spellStart"/>
      <w:r w:rsidRPr="006A487E">
        <w:rPr>
          <w:rFonts w:ascii="Arial Narrow" w:hAnsi="Arial Narrow" w:cs="Arial"/>
          <w:bCs/>
        </w:rPr>
        <w:t>itu</w:t>
      </w:r>
      <w:proofErr w:type="spellEnd"/>
      <w:r w:rsidRPr="006A487E">
        <w:rPr>
          <w:rFonts w:ascii="Arial Narrow" w:hAnsi="Arial Narrow" w:cs="Arial"/>
          <w:bCs/>
        </w:rPr>
        <w:t xml:space="preserve"> </w:t>
      </w:r>
      <w:proofErr w:type="spellStart"/>
      <w:r w:rsidRPr="006A487E">
        <w:rPr>
          <w:rFonts w:ascii="Arial Narrow" w:hAnsi="Arial Narrow" w:cs="Arial"/>
          <w:bCs/>
        </w:rPr>
        <w:t>pasti</w:t>
      </w:r>
      <w:proofErr w:type="spellEnd"/>
      <w:r w:rsidRPr="006A487E">
        <w:rPr>
          <w:rFonts w:ascii="Arial Narrow" w:hAnsi="Arial Narrow" w:cs="Arial"/>
          <w:bCs/>
        </w:rPr>
        <w:t xml:space="preserve"> murid </w:t>
      </w:r>
      <w:proofErr w:type="spellStart"/>
      <w:r w:rsidRPr="006A487E">
        <w:rPr>
          <w:rFonts w:ascii="Arial Narrow" w:hAnsi="Arial Narrow" w:cs="Arial"/>
          <w:bCs/>
        </w:rPr>
        <w:t>baru</w:t>
      </w:r>
      <w:proofErr w:type="spellEnd"/>
      <w:r w:rsidRPr="006A487E">
        <w:rPr>
          <w:rFonts w:ascii="Arial Narrow" w:hAnsi="Arial Narrow" w:cs="Arial"/>
          <w:bCs/>
        </w:rPr>
        <w:t>.</w:t>
      </w:r>
    </w:p>
    <w:p w14:paraId="3A8E53FE" w14:textId="77777777" w:rsidR="008F0814" w:rsidRPr="006A487E" w:rsidRDefault="008F0814" w:rsidP="008F0814">
      <w:pPr>
        <w:numPr>
          <w:ilvl w:val="0"/>
          <w:numId w:val="17"/>
        </w:numPr>
        <w:rPr>
          <w:rFonts w:ascii="Arial Narrow" w:hAnsi="Arial Narrow" w:cs="Arial"/>
          <w:bCs/>
        </w:rPr>
      </w:pPr>
      <w:proofErr w:type="spellStart"/>
      <w:r w:rsidRPr="006A487E">
        <w:rPr>
          <w:rFonts w:ascii="Arial Narrow" w:hAnsi="Arial Narrow" w:cs="Arial"/>
          <w:bCs/>
        </w:rPr>
        <w:t>Tukang</w:t>
      </w:r>
      <w:proofErr w:type="spellEnd"/>
      <w:r w:rsidRPr="006A487E">
        <w:rPr>
          <w:rFonts w:ascii="Arial Narrow" w:hAnsi="Arial Narrow" w:cs="Arial"/>
          <w:bCs/>
        </w:rPr>
        <w:t xml:space="preserve"> </w:t>
      </w:r>
      <w:proofErr w:type="spellStart"/>
      <w:r w:rsidRPr="006A487E">
        <w:rPr>
          <w:rFonts w:ascii="Arial Narrow" w:hAnsi="Arial Narrow" w:cs="Arial"/>
          <w:bCs/>
        </w:rPr>
        <w:t>kebun</w:t>
      </w:r>
      <w:proofErr w:type="spellEnd"/>
      <w:r w:rsidRPr="006A487E">
        <w:rPr>
          <w:rFonts w:ascii="Arial Narrow" w:hAnsi="Arial Narrow" w:cs="Arial"/>
          <w:bCs/>
        </w:rPr>
        <w:t xml:space="preserve"> </w:t>
      </w:r>
      <w:proofErr w:type="spellStart"/>
      <w:r w:rsidRPr="006A487E">
        <w:rPr>
          <w:rFonts w:ascii="Arial Narrow" w:hAnsi="Arial Narrow" w:cs="Arial"/>
          <w:bCs/>
        </w:rPr>
        <w:t>itu</w:t>
      </w:r>
      <w:proofErr w:type="spellEnd"/>
      <w:r w:rsidRPr="006A487E">
        <w:rPr>
          <w:rFonts w:ascii="Arial Narrow" w:hAnsi="Arial Narrow" w:cs="Arial"/>
          <w:bCs/>
        </w:rPr>
        <w:t xml:space="preserve"> </w:t>
      </w:r>
      <w:proofErr w:type="spellStart"/>
      <w:r w:rsidRPr="006A487E">
        <w:rPr>
          <w:rFonts w:ascii="Arial Narrow" w:hAnsi="Arial Narrow" w:cs="Arial"/>
          <w:bCs/>
        </w:rPr>
        <w:t>tidak</w:t>
      </w:r>
      <w:proofErr w:type="spellEnd"/>
      <w:r w:rsidRPr="006A487E">
        <w:rPr>
          <w:rFonts w:ascii="Arial Narrow" w:hAnsi="Arial Narrow" w:cs="Arial"/>
          <w:bCs/>
        </w:rPr>
        <w:t xml:space="preserve"> di </w:t>
      </w:r>
      <w:proofErr w:type="spellStart"/>
      <w:r w:rsidRPr="006A487E">
        <w:rPr>
          <w:rFonts w:ascii="Arial Narrow" w:hAnsi="Arial Narrow" w:cs="Arial"/>
          <w:bCs/>
        </w:rPr>
        <w:t>kebun</w:t>
      </w:r>
      <w:proofErr w:type="spellEnd"/>
      <w:r w:rsidRPr="006A487E">
        <w:rPr>
          <w:rFonts w:ascii="Arial Narrow" w:hAnsi="Arial Narrow" w:cs="Arial"/>
          <w:bCs/>
        </w:rPr>
        <w:t xml:space="preserve"> </w:t>
      </w:r>
      <w:proofErr w:type="spellStart"/>
      <w:r w:rsidRPr="006A487E">
        <w:rPr>
          <w:rFonts w:ascii="Arial Narrow" w:hAnsi="Arial Narrow" w:cs="Arial"/>
          <w:bCs/>
        </w:rPr>
        <w:t>sekarang</w:t>
      </w:r>
      <w:proofErr w:type="spellEnd"/>
      <w:r w:rsidRPr="006A487E">
        <w:rPr>
          <w:rFonts w:ascii="Arial Narrow" w:hAnsi="Arial Narrow" w:cs="Arial"/>
          <w:bCs/>
        </w:rPr>
        <w:t>.</w:t>
      </w:r>
    </w:p>
    <w:p w14:paraId="01390E6B" w14:textId="77777777" w:rsidR="008F0814" w:rsidRPr="006A487E" w:rsidRDefault="008F0814" w:rsidP="008F0814">
      <w:pPr>
        <w:numPr>
          <w:ilvl w:val="0"/>
          <w:numId w:val="17"/>
        </w:numPr>
        <w:rPr>
          <w:rFonts w:ascii="Arial Narrow" w:hAnsi="Arial Narrow" w:cs="Arial"/>
          <w:bCs/>
        </w:rPr>
      </w:pPr>
      <w:r w:rsidRPr="006A487E">
        <w:rPr>
          <w:rFonts w:ascii="Arial Narrow" w:hAnsi="Arial Narrow" w:cs="Arial"/>
          <w:bCs/>
        </w:rPr>
        <w:t xml:space="preserve">Film </w:t>
      </w:r>
      <w:proofErr w:type="spellStart"/>
      <w:r w:rsidRPr="006A487E">
        <w:rPr>
          <w:rFonts w:ascii="Arial Narrow" w:hAnsi="Arial Narrow" w:cs="Arial"/>
          <w:bCs/>
        </w:rPr>
        <w:t>itu</w:t>
      </w:r>
      <w:proofErr w:type="spellEnd"/>
      <w:r w:rsidRPr="006A487E">
        <w:rPr>
          <w:rFonts w:ascii="Arial Narrow" w:hAnsi="Arial Narrow" w:cs="Arial"/>
          <w:bCs/>
        </w:rPr>
        <w:t xml:space="preserve"> </w:t>
      </w:r>
      <w:proofErr w:type="spellStart"/>
      <w:r w:rsidRPr="006A487E">
        <w:rPr>
          <w:rFonts w:ascii="Arial Narrow" w:hAnsi="Arial Narrow" w:cs="Arial"/>
          <w:bCs/>
        </w:rPr>
        <w:t>menakutkan</w:t>
      </w:r>
      <w:proofErr w:type="spellEnd"/>
      <w:r w:rsidRPr="006A487E">
        <w:rPr>
          <w:rFonts w:ascii="Arial Narrow" w:hAnsi="Arial Narrow" w:cs="Arial"/>
          <w:bCs/>
        </w:rPr>
        <w:t>.</w:t>
      </w:r>
    </w:p>
    <w:p w14:paraId="04EADBDE" w14:textId="77777777" w:rsidR="008F0814" w:rsidRPr="006A487E" w:rsidRDefault="008F0814" w:rsidP="008F0814">
      <w:pPr>
        <w:numPr>
          <w:ilvl w:val="0"/>
          <w:numId w:val="17"/>
        </w:numPr>
        <w:rPr>
          <w:rFonts w:ascii="Arial Narrow" w:hAnsi="Arial Narrow" w:cs="Arial"/>
          <w:bCs/>
        </w:rPr>
      </w:pPr>
      <w:proofErr w:type="spellStart"/>
      <w:r w:rsidRPr="006A487E">
        <w:rPr>
          <w:rFonts w:ascii="Arial Narrow" w:hAnsi="Arial Narrow" w:cs="Arial"/>
          <w:bCs/>
        </w:rPr>
        <w:t>Kegiatan</w:t>
      </w:r>
      <w:proofErr w:type="spellEnd"/>
      <w:r w:rsidRPr="006A487E">
        <w:rPr>
          <w:rFonts w:ascii="Arial Narrow" w:hAnsi="Arial Narrow" w:cs="Arial"/>
          <w:bCs/>
        </w:rPr>
        <w:t xml:space="preserve"> </w:t>
      </w:r>
      <w:proofErr w:type="spellStart"/>
      <w:r w:rsidRPr="006A487E">
        <w:rPr>
          <w:rFonts w:ascii="Arial Narrow" w:hAnsi="Arial Narrow" w:cs="Arial"/>
          <w:bCs/>
        </w:rPr>
        <w:t>ini</w:t>
      </w:r>
      <w:proofErr w:type="spellEnd"/>
      <w:r w:rsidRPr="006A487E">
        <w:rPr>
          <w:rFonts w:ascii="Arial Narrow" w:hAnsi="Arial Narrow" w:cs="Arial"/>
          <w:bCs/>
        </w:rPr>
        <w:t xml:space="preserve"> </w:t>
      </w:r>
      <w:proofErr w:type="spellStart"/>
      <w:r w:rsidRPr="006A487E">
        <w:rPr>
          <w:rFonts w:ascii="Arial Narrow" w:hAnsi="Arial Narrow" w:cs="Arial"/>
          <w:bCs/>
        </w:rPr>
        <w:t>membuat</w:t>
      </w:r>
      <w:proofErr w:type="spellEnd"/>
      <w:r w:rsidRPr="006A487E">
        <w:rPr>
          <w:rFonts w:ascii="Arial Narrow" w:hAnsi="Arial Narrow" w:cs="Arial"/>
          <w:bCs/>
        </w:rPr>
        <w:t xml:space="preserve"> </w:t>
      </w:r>
      <w:proofErr w:type="spellStart"/>
      <w:r w:rsidRPr="006A487E">
        <w:rPr>
          <w:rFonts w:ascii="Arial Narrow" w:hAnsi="Arial Narrow" w:cs="Arial"/>
          <w:bCs/>
        </w:rPr>
        <w:t>saya</w:t>
      </w:r>
      <w:proofErr w:type="spellEnd"/>
      <w:r w:rsidRPr="006A487E">
        <w:rPr>
          <w:rFonts w:ascii="Arial Narrow" w:hAnsi="Arial Narrow" w:cs="Arial"/>
          <w:bCs/>
        </w:rPr>
        <w:t xml:space="preserve"> </w:t>
      </w:r>
      <w:proofErr w:type="spellStart"/>
      <w:r w:rsidRPr="006A487E">
        <w:rPr>
          <w:rFonts w:ascii="Arial Narrow" w:hAnsi="Arial Narrow" w:cs="Arial"/>
          <w:bCs/>
        </w:rPr>
        <w:t>senang</w:t>
      </w:r>
      <w:proofErr w:type="spellEnd"/>
      <w:r w:rsidRPr="006A487E">
        <w:rPr>
          <w:rFonts w:ascii="Arial Narrow" w:hAnsi="Arial Narrow" w:cs="Arial"/>
          <w:bCs/>
        </w:rPr>
        <w:t>.</w:t>
      </w:r>
    </w:p>
    <w:p w14:paraId="41018195" w14:textId="77777777" w:rsidR="008F0814" w:rsidRPr="006A487E" w:rsidRDefault="008F0814" w:rsidP="008F0814">
      <w:pPr>
        <w:numPr>
          <w:ilvl w:val="0"/>
          <w:numId w:val="17"/>
        </w:numPr>
        <w:rPr>
          <w:rFonts w:ascii="Arial Narrow" w:hAnsi="Arial Narrow" w:cs="Arial"/>
          <w:bCs/>
        </w:rPr>
      </w:pPr>
      <w:proofErr w:type="spellStart"/>
      <w:r w:rsidRPr="006A487E">
        <w:rPr>
          <w:rFonts w:ascii="Arial Narrow" w:hAnsi="Arial Narrow" w:cs="Arial"/>
          <w:bCs/>
        </w:rPr>
        <w:t>Pacarnya</w:t>
      </w:r>
      <w:proofErr w:type="spellEnd"/>
      <w:r w:rsidRPr="006A487E">
        <w:rPr>
          <w:rFonts w:ascii="Arial Narrow" w:hAnsi="Arial Narrow" w:cs="Arial"/>
          <w:bCs/>
        </w:rPr>
        <w:t xml:space="preserve"> </w:t>
      </w:r>
      <w:proofErr w:type="spellStart"/>
      <w:r w:rsidRPr="006A487E">
        <w:rPr>
          <w:rFonts w:ascii="Arial Narrow" w:hAnsi="Arial Narrow" w:cs="Arial"/>
          <w:bCs/>
        </w:rPr>
        <w:t>memberi</w:t>
      </w:r>
      <w:proofErr w:type="spellEnd"/>
      <w:r w:rsidRPr="006A487E">
        <w:rPr>
          <w:rFonts w:ascii="Arial Narrow" w:hAnsi="Arial Narrow" w:cs="Arial"/>
          <w:bCs/>
        </w:rPr>
        <w:t xml:space="preserve"> </w:t>
      </w:r>
      <w:proofErr w:type="spellStart"/>
      <w:r w:rsidRPr="006A487E">
        <w:rPr>
          <w:rFonts w:ascii="Arial Narrow" w:hAnsi="Arial Narrow" w:cs="Arial"/>
          <w:bCs/>
        </w:rPr>
        <w:t>bunga</w:t>
      </w:r>
      <w:proofErr w:type="spellEnd"/>
      <w:r w:rsidRPr="006A487E">
        <w:rPr>
          <w:rFonts w:ascii="Arial Narrow" w:hAnsi="Arial Narrow" w:cs="Arial"/>
          <w:bCs/>
        </w:rPr>
        <w:t xml:space="preserve"> </w:t>
      </w:r>
      <w:proofErr w:type="spellStart"/>
      <w:r w:rsidRPr="006A487E">
        <w:rPr>
          <w:rFonts w:ascii="Arial Narrow" w:hAnsi="Arial Narrow" w:cs="Arial"/>
          <w:bCs/>
        </w:rPr>
        <w:t>kepadanya</w:t>
      </w:r>
      <w:proofErr w:type="spellEnd"/>
      <w:r w:rsidRPr="006A487E">
        <w:rPr>
          <w:rFonts w:ascii="Arial Narrow" w:hAnsi="Arial Narrow" w:cs="Arial"/>
          <w:bCs/>
        </w:rPr>
        <w:t>.</w:t>
      </w:r>
    </w:p>
    <w:p w14:paraId="71D4FD5E" w14:textId="77777777" w:rsidR="008F0814" w:rsidRPr="006A487E" w:rsidRDefault="008F0814" w:rsidP="008F0814">
      <w:pPr>
        <w:numPr>
          <w:ilvl w:val="0"/>
          <w:numId w:val="17"/>
        </w:numPr>
        <w:rPr>
          <w:rFonts w:ascii="Arial Narrow" w:hAnsi="Arial Narrow" w:cs="Arial"/>
          <w:bCs/>
        </w:rPr>
      </w:pPr>
      <w:proofErr w:type="spellStart"/>
      <w:r w:rsidRPr="006A487E">
        <w:rPr>
          <w:rFonts w:ascii="Arial Narrow" w:hAnsi="Arial Narrow" w:cs="Arial"/>
          <w:bCs/>
        </w:rPr>
        <w:t>Wartawan</w:t>
      </w:r>
      <w:proofErr w:type="spellEnd"/>
      <w:r w:rsidRPr="006A487E">
        <w:rPr>
          <w:rFonts w:ascii="Arial Narrow" w:hAnsi="Arial Narrow" w:cs="Arial"/>
          <w:bCs/>
        </w:rPr>
        <w:t xml:space="preserve"> </w:t>
      </w:r>
      <w:proofErr w:type="spellStart"/>
      <w:r w:rsidRPr="006A487E">
        <w:rPr>
          <w:rFonts w:ascii="Arial Narrow" w:hAnsi="Arial Narrow" w:cs="Arial"/>
          <w:bCs/>
        </w:rPr>
        <w:t>itu</w:t>
      </w:r>
      <w:proofErr w:type="spellEnd"/>
      <w:r w:rsidRPr="006A487E">
        <w:rPr>
          <w:rFonts w:ascii="Arial Narrow" w:hAnsi="Arial Narrow" w:cs="Arial"/>
          <w:bCs/>
        </w:rPr>
        <w:t xml:space="preserve"> </w:t>
      </w:r>
      <w:proofErr w:type="spellStart"/>
      <w:r w:rsidRPr="006A487E">
        <w:rPr>
          <w:rFonts w:ascii="Arial Narrow" w:hAnsi="Arial Narrow" w:cs="Arial"/>
          <w:bCs/>
        </w:rPr>
        <w:t>mengatakan</w:t>
      </w:r>
      <w:proofErr w:type="spellEnd"/>
      <w:r w:rsidRPr="006A487E">
        <w:rPr>
          <w:rFonts w:ascii="Arial Narrow" w:hAnsi="Arial Narrow" w:cs="Arial"/>
          <w:bCs/>
        </w:rPr>
        <w:t xml:space="preserve"> pada kami </w:t>
      </w:r>
      <w:proofErr w:type="spellStart"/>
      <w:r w:rsidRPr="006A487E">
        <w:rPr>
          <w:rFonts w:ascii="Arial Narrow" w:hAnsi="Arial Narrow" w:cs="Arial"/>
          <w:bCs/>
        </w:rPr>
        <w:t>berita</w:t>
      </w:r>
      <w:proofErr w:type="spellEnd"/>
      <w:r w:rsidRPr="006A487E">
        <w:rPr>
          <w:rFonts w:ascii="Arial Narrow" w:hAnsi="Arial Narrow" w:cs="Arial"/>
          <w:bCs/>
        </w:rPr>
        <w:t xml:space="preserve"> </w:t>
      </w:r>
      <w:proofErr w:type="spellStart"/>
      <w:r w:rsidRPr="006A487E">
        <w:rPr>
          <w:rFonts w:ascii="Arial Narrow" w:hAnsi="Arial Narrow" w:cs="Arial"/>
          <w:bCs/>
        </w:rPr>
        <w:t>itu</w:t>
      </w:r>
      <w:proofErr w:type="spellEnd"/>
      <w:r w:rsidRPr="006A487E">
        <w:rPr>
          <w:rFonts w:ascii="Arial Narrow" w:hAnsi="Arial Narrow" w:cs="Arial"/>
          <w:bCs/>
        </w:rPr>
        <w:t>.</w:t>
      </w:r>
    </w:p>
    <w:p w14:paraId="1308E547" w14:textId="77777777" w:rsidR="008F0814" w:rsidRPr="006A487E" w:rsidRDefault="008F0814" w:rsidP="008F0814">
      <w:pPr>
        <w:numPr>
          <w:ilvl w:val="0"/>
          <w:numId w:val="17"/>
        </w:numPr>
        <w:rPr>
          <w:rFonts w:ascii="Arial Narrow" w:hAnsi="Arial Narrow" w:cs="Arial"/>
          <w:bCs/>
        </w:rPr>
      </w:pPr>
      <w:r w:rsidRPr="006A487E">
        <w:rPr>
          <w:rFonts w:ascii="Arial Narrow" w:hAnsi="Arial Narrow" w:cs="Arial"/>
          <w:bCs/>
        </w:rPr>
        <w:t xml:space="preserve">Kita </w:t>
      </w:r>
      <w:proofErr w:type="spellStart"/>
      <w:r w:rsidRPr="006A487E">
        <w:rPr>
          <w:rFonts w:ascii="Arial Narrow" w:hAnsi="Arial Narrow" w:cs="Arial"/>
          <w:bCs/>
        </w:rPr>
        <w:t>akan</w:t>
      </w:r>
      <w:proofErr w:type="spellEnd"/>
      <w:r w:rsidRPr="006A487E">
        <w:rPr>
          <w:rFonts w:ascii="Arial Narrow" w:hAnsi="Arial Narrow" w:cs="Arial"/>
          <w:bCs/>
        </w:rPr>
        <w:t xml:space="preserve"> </w:t>
      </w:r>
      <w:proofErr w:type="spellStart"/>
      <w:r w:rsidRPr="006A487E">
        <w:rPr>
          <w:rFonts w:ascii="Arial Narrow" w:hAnsi="Arial Narrow" w:cs="Arial"/>
          <w:bCs/>
        </w:rPr>
        <w:t>bertemu</w:t>
      </w:r>
      <w:proofErr w:type="spellEnd"/>
      <w:r w:rsidRPr="006A487E">
        <w:rPr>
          <w:rFonts w:ascii="Arial Narrow" w:hAnsi="Arial Narrow" w:cs="Arial"/>
          <w:bCs/>
        </w:rPr>
        <w:t xml:space="preserve"> professor </w:t>
      </w:r>
      <w:proofErr w:type="spellStart"/>
      <w:r w:rsidRPr="006A487E">
        <w:rPr>
          <w:rFonts w:ascii="Arial Narrow" w:hAnsi="Arial Narrow" w:cs="Arial"/>
          <w:bCs/>
        </w:rPr>
        <w:t>Doglas</w:t>
      </w:r>
      <w:proofErr w:type="spellEnd"/>
      <w:r w:rsidRPr="006A487E">
        <w:rPr>
          <w:rFonts w:ascii="Arial Narrow" w:hAnsi="Arial Narrow" w:cs="Arial"/>
          <w:bCs/>
        </w:rPr>
        <w:t xml:space="preserve"> di </w:t>
      </w:r>
      <w:proofErr w:type="spellStart"/>
      <w:r w:rsidRPr="006A487E">
        <w:rPr>
          <w:rFonts w:ascii="Arial Narrow" w:hAnsi="Arial Narrow" w:cs="Arial"/>
          <w:bCs/>
        </w:rPr>
        <w:t>kampus</w:t>
      </w:r>
      <w:proofErr w:type="spellEnd"/>
    </w:p>
    <w:p w14:paraId="57509E72" w14:textId="77777777" w:rsidR="008F0814" w:rsidRPr="006A487E" w:rsidRDefault="008F0814" w:rsidP="008F0814">
      <w:pPr>
        <w:numPr>
          <w:ilvl w:val="0"/>
          <w:numId w:val="17"/>
        </w:numPr>
        <w:rPr>
          <w:rFonts w:ascii="Arial Narrow" w:hAnsi="Arial Narrow" w:cs="Arial"/>
          <w:bCs/>
        </w:rPr>
      </w:pPr>
      <w:r w:rsidRPr="006A487E">
        <w:rPr>
          <w:rFonts w:ascii="Arial Narrow" w:hAnsi="Arial Narrow" w:cs="Arial"/>
          <w:bCs/>
        </w:rPr>
        <w:t xml:space="preserve">Aku </w:t>
      </w:r>
      <w:proofErr w:type="spellStart"/>
      <w:r w:rsidRPr="006A487E">
        <w:rPr>
          <w:rFonts w:ascii="Arial Narrow" w:hAnsi="Arial Narrow" w:cs="Arial"/>
          <w:bCs/>
        </w:rPr>
        <w:t>membenci</w:t>
      </w:r>
      <w:proofErr w:type="spellEnd"/>
      <w:r w:rsidRPr="006A487E">
        <w:rPr>
          <w:rFonts w:ascii="Arial Narrow" w:hAnsi="Arial Narrow" w:cs="Arial"/>
          <w:bCs/>
        </w:rPr>
        <w:t xml:space="preserve"> </w:t>
      </w:r>
      <w:proofErr w:type="spellStart"/>
      <w:r w:rsidRPr="006A487E">
        <w:rPr>
          <w:rFonts w:ascii="Arial Narrow" w:hAnsi="Arial Narrow" w:cs="Arial"/>
          <w:bCs/>
        </w:rPr>
        <w:t>pekerjaanku</w:t>
      </w:r>
      <w:proofErr w:type="spellEnd"/>
      <w:r w:rsidRPr="006A487E">
        <w:rPr>
          <w:rFonts w:ascii="Arial Narrow" w:hAnsi="Arial Narrow" w:cs="Arial"/>
          <w:bCs/>
        </w:rPr>
        <w:t>.</w:t>
      </w:r>
    </w:p>
    <w:p w14:paraId="4ADB6A75" w14:textId="77777777" w:rsidR="008F0814" w:rsidRPr="006A487E" w:rsidRDefault="008F0814" w:rsidP="008F0814">
      <w:pPr>
        <w:numPr>
          <w:ilvl w:val="0"/>
          <w:numId w:val="17"/>
        </w:numPr>
        <w:rPr>
          <w:rFonts w:ascii="Arial Narrow" w:hAnsi="Arial Narrow" w:cs="Arial"/>
          <w:bCs/>
        </w:rPr>
      </w:pPr>
      <w:proofErr w:type="spellStart"/>
      <w:r w:rsidRPr="006A487E">
        <w:rPr>
          <w:rFonts w:ascii="Arial Narrow" w:hAnsi="Arial Narrow" w:cs="Arial"/>
          <w:bCs/>
        </w:rPr>
        <w:t>Dia</w:t>
      </w:r>
      <w:proofErr w:type="spellEnd"/>
      <w:r w:rsidRPr="006A487E">
        <w:rPr>
          <w:rFonts w:ascii="Arial Narrow" w:hAnsi="Arial Narrow" w:cs="Arial"/>
          <w:bCs/>
        </w:rPr>
        <w:t xml:space="preserve"> </w:t>
      </w:r>
      <w:proofErr w:type="spellStart"/>
      <w:r w:rsidRPr="006A487E">
        <w:rPr>
          <w:rFonts w:ascii="Arial Narrow" w:hAnsi="Arial Narrow" w:cs="Arial"/>
          <w:bCs/>
        </w:rPr>
        <w:t>menyiapkan</w:t>
      </w:r>
      <w:proofErr w:type="spellEnd"/>
      <w:r w:rsidRPr="006A487E">
        <w:rPr>
          <w:rFonts w:ascii="Arial Narrow" w:hAnsi="Arial Narrow" w:cs="Arial"/>
          <w:bCs/>
        </w:rPr>
        <w:t xml:space="preserve"> </w:t>
      </w:r>
      <w:proofErr w:type="spellStart"/>
      <w:r w:rsidRPr="006A487E">
        <w:rPr>
          <w:rFonts w:ascii="Arial Narrow" w:hAnsi="Arial Narrow" w:cs="Arial"/>
          <w:bCs/>
        </w:rPr>
        <w:t>segala</w:t>
      </w:r>
      <w:proofErr w:type="spellEnd"/>
      <w:r w:rsidRPr="006A487E">
        <w:rPr>
          <w:rFonts w:ascii="Arial Narrow" w:hAnsi="Arial Narrow" w:cs="Arial"/>
          <w:bCs/>
        </w:rPr>
        <w:t xml:space="preserve"> </w:t>
      </w:r>
      <w:proofErr w:type="spellStart"/>
      <w:r w:rsidRPr="006A487E">
        <w:rPr>
          <w:rFonts w:ascii="Arial Narrow" w:hAnsi="Arial Narrow" w:cs="Arial"/>
          <w:bCs/>
        </w:rPr>
        <w:t>sesuatunya</w:t>
      </w:r>
      <w:proofErr w:type="spellEnd"/>
      <w:r w:rsidRPr="006A487E">
        <w:rPr>
          <w:rFonts w:ascii="Arial Narrow" w:hAnsi="Arial Narrow" w:cs="Arial"/>
          <w:bCs/>
        </w:rPr>
        <w:t xml:space="preserve"> </w:t>
      </w:r>
      <w:proofErr w:type="spellStart"/>
      <w:r w:rsidRPr="006A487E">
        <w:rPr>
          <w:rFonts w:ascii="Arial Narrow" w:hAnsi="Arial Narrow" w:cs="Arial"/>
          <w:bCs/>
        </w:rPr>
        <w:t>dengan</w:t>
      </w:r>
      <w:proofErr w:type="spellEnd"/>
      <w:r w:rsidRPr="006A487E">
        <w:rPr>
          <w:rFonts w:ascii="Arial Narrow" w:hAnsi="Arial Narrow" w:cs="Arial"/>
          <w:bCs/>
        </w:rPr>
        <w:t xml:space="preserve"> </w:t>
      </w:r>
      <w:proofErr w:type="spellStart"/>
      <w:r w:rsidRPr="006A487E">
        <w:rPr>
          <w:rFonts w:ascii="Arial Narrow" w:hAnsi="Arial Narrow" w:cs="Arial"/>
          <w:bCs/>
        </w:rPr>
        <w:t>cepat</w:t>
      </w:r>
      <w:proofErr w:type="spellEnd"/>
      <w:r w:rsidRPr="006A487E">
        <w:rPr>
          <w:rFonts w:ascii="Arial Narrow" w:hAnsi="Arial Narrow" w:cs="Arial"/>
          <w:bCs/>
        </w:rPr>
        <w:t>.</w:t>
      </w:r>
    </w:p>
    <w:p w14:paraId="5E8FEBAF" w14:textId="77777777" w:rsidR="008F0814" w:rsidRDefault="008F0814" w:rsidP="008F0814">
      <w:pPr>
        <w:numPr>
          <w:ilvl w:val="0"/>
          <w:numId w:val="17"/>
        </w:numPr>
        <w:rPr>
          <w:rFonts w:ascii="Arial Narrow" w:hAnsi="Arial Narrow" w:cs="Arial"/>
          <w:bCs/>
        </w:rPr>
      </w:pPr>
      <w:r w:rsidRPr="006A487E">
        <w:rPr>
          <w:rFonts w:ascii="Arial Narrow" w:hAnsi="Arial Narrow" w:cs="Arial"/>
          <w:bCs/>
        </w:rPr>
        <w:t xml:space="preserve">Pelajaran ‘simple sentence’ </w:t>
      </w:r>
      <w:proofErr w:type="spellStart"/>
      <w:r w:rsidRPr="006A487E">
        <w:rPr>
          <w:rFonts w:ascii="Arial Narrow" w:hAnsi="Arial Narrow" w:cs="Arial"/>
          <w:bCs/>
        </w:rPr>
        <w:t>sudah</w:t>
      </w:r>
      <w:proofErr w:type="spellEnd"/>
      <w:r w:rsidRPr="006A487E">
        <w:rPr>
          <w:rFonts w:ascii="Arial Narrow" w:hAnsi="Arial Narrow" w:cs="Arial"/>
          <w:bCs/>
        </w:rPr>
        <w:t xml:space="preserve"> </w:t>
      </w:r>
      <w:proofErr w:type="spellStart"/>
      <w:r w:rsidRPr="006A487E">
        <w:rPr>
          <w:rFonts w:ascii="Arial Narrow" w:hAnsi="Arial Narrow" w:cs="Arial"/>
          <w:bCs/>
        </w:rPr>
        <w:t>selesai</w:t>
      </w:r>
      <w:proofErr w:type="spellEnd"/>
      <w:r w:rsidRPr="006A487E">
        <w:rPr>
          <w:rFonts w:ascii="Arial Narrow" w:hAnsi="Arial Narrow" w:cs="Arial"/>
          <w:bCs/>
        </w:rPr>
        <w:t>.</w:t>
      </w:r>
    </w:p>
    <w:p w14:paraId="525188F7" w14:textId="77777777" w:rsidR="008F0814" w:rsidRDefault="008F0814" w:rsidP="008F0814">
      <w:pPr>
        <w:rPr>
          <w:rFonts w:ascii="Arial Narrow" w:hAnsi="Arial Narrow" w:cs="Arial"/>
          <w:bCs/>
        </w:rPr>
      </w:pPr>
    </w:p>
    <w:p w14:paraId="1D005741" w14:textId="77777777" w:rsidR="008F0814" w:rsidRDefault="008F0814" w:rsidP="008F0814">
      <w:pPr>
        <w:rPr>
          <w:rFonts w:ascii="Arial Narrow" w:hAnsi="Arial Narrow" w:cs="Arial"/>
          <w:b/>
          <w:bCs/>
        </w:rPr>
      </w:pPr>
      <w:r w:rsidRPr="006A487E">
        <w:rPr>
          <w:rFonts w:ascii="Arial Narrow" w:hAnsi="Arial Narrow" w:cs="Arial"/>
          <w:bCs/>
        </w:rPr>
        <w:t xml:space="preserve">Make compound sentences by joining the following pairs of sentences with </w:t>
      </w:r>
      <w:r w:rsidRPr="006A487E">
        <w:rPr>
          <w:rFonts w:ascii="Arial Narrow" w:hAnsi="Arial Narrow" w:cs="Arial"/>
          <w:b/>
          <w:bCs/>
        </w:rPr>
        <w:t>and, but, or, so</w:t>
      </w:r>
    </w:p>
    <w:p w14:paraId="31202531" w14:textId="77777777" w:rsidR="008F0814" w:rsidRPr="006A487E" w:rsidRDefault="008F0814" w:rsidP="008F0814">
      <w:pPr>
        <w:numPr>
          <w:ilvl w:val="0"/>
          <w:numId w:val="20"/>
        </w:numPr>
        <w:rPr>
          <w:rFonts w:ascii="Arial Narrow" w:hAnsi="Arial Narrow" w:cs="Arial"/>
          <w:bCs/>
        </w:rPr>
      </w:pPr>
      <w:r w:rsidRPr="006A487E">
        <w:rPr>
          <w:rFonts w:ascii="Arial Narrow" w:hAnsi="Arial Narrow" w:cs="Arial"/>
          <w:bCs/>
        </w:rPr>
        <w:t>After marriage, the bride may take her husband’s family name. She may keep her own family name.</w:t>
      </w:r>
    </w:p>
    <w:p w14:paraId="393F94B4" w14:textId="77777777" w:rsidR="008F0814" w:rsidRPr="006A487E" w:rsidRDefault="008F0814" w:rsidP="008F0814">
      <w:pPr>
        <w:numPr>
          <w:ilvl w:val="0"/>
          <w:numId w:val="20"/>
        </w:numPr>
        <w:rPr>
          <w:rFonts w:ascii="Arial Narrow" w:hAnsi="Arial Narrow" w:cs="Arial"/>
          <w:bCs/>
        </w:rPr>
      </w:pPr>
      <w:r w:rsidRPr="006A487E">
        <w:rPr>
          <w:rFonts w:ascii="Arial Narrow" w:hAnsi="Arial Narrow" w:cs="Arial"/>
          <w:bCs/>
        </w:rPr>
        <w:t xml:space="preserve">We read about a traditional wedding. Not all wedding </w:t>
      </w:r>
      <w:proofErr w:type="gramStart"/>
      <w:r w:rsidRPr="006A487E">
        <w:rPr>
          <w:rFonts w:ascii="Arial Narrow" w:hAnsi="Arial Narrow" w:cs="Arial"/>
          <w:bCs/>
        </w:rPr>
        <w:t>are</w:t>
      </w:r>
      <w:proofErr w:type="gramEnd"/>
      <w:r w:rsidRPr="006A487E">
        <w:rPr>
          <w:rFonts w:ascii="Arial Narrow" w:hAnsi="Arial Narrow" w:cs="Arial"/>
          <w:bCs/>
        </w:rPr>
        <w:t xml:space="preserve"> traditional.</w:t>
      </w:r>
    </w:p>
    <w:p w14:paraId="5738974E" w14:textId="77777777" w:rsidR="008F0814" w:rsidRPr="006A487E" w:rsidRDefault="008F0814" w:rsidP="008F0814">
      <w:pPr>
        <w:numPr>
          <w:ilvl w:val="0"/>
          <w:numId w:val="20"/>
        </w:numPr>
        <w:rPr>
          <w:rFonts w:ascii="Arial Narrow" w:hAnsi="Arial Narrow" w:cs="Arial"/>
          <w:bCs/>
        </w:rPr>
      </w:pPr>
      <w:r w:rsidRPr="006A487E">
        <w:rPr>
          <w:rFonts w:ascii="Arial Narrow" w:hAnsi="Arial Narrow" w:cs="Arial"/>
          <w:bCs/>
        </w:rPr>
        <w:t>Many young people are financially independent. They pay for their own wedding and honeymoon.</w:t>
      </w:r>
    </w:p>
    <w:p w14:paraId="311163FA" w14:textId="77777777" w:rsidR="008F0814" w:rsidRPr="006A487E" w:rsidRDefault="008F0814" w:rsidP="008F0814">
      <w:pPr>
        <w:numPr>
          <w:ilvl w:val="0"/>
          <w:numId w:val="20"/>
        </w:numPr>
        <w:rPr>
          <w:rFonts w:ascii="Arial Narrow" w:hAnsi="Arial Narrow" w:cs="Arial"/>
          <w:bCs/>
        </w:rPr>
      </w:pPr>
      <w:r w:rsidRPr="006A487E">
        <w:rPr>
          <w:rFonts w:ascii="Arial Narrow" w:hAnsi="Arial Narrow" w:cs="Arial"/>
          <w:bCs/>
        </w:rPr>
        <w:t>The bride usually wears a white dress. She carries a bouquet of flowers in her hands.</w:t>
      </w:r>
    </w:p>
    <w:p w14:paraId="03354318" w14:textId="77777777" w:rsidR="008F0814" w:rsidRDefault="008F0814" w:rsidP="008F0814">
      <w:pPr>
        <w:rPr>
          <w:rFonts w:ascii="Arial Narrow" w:hAnsi="Arial Narrow" w:cs="Arial"/>
          <w:bCs/>
        </w:rPr>
      </w:pPr>
    </w:p>
    <w:p w14:paraId="2D5B97F5" w14:textId="77777777" w:rsidR="008F0814" w:rsidRPr="006A487E" w:rsidRDefault="008F0814" w:rsidP="008F0814">
      <w:pPr>
        <w:rPr>
          <w:rFonts w:ascii="Arial Narrow" w:hAnsi="Arial Narrow" w:cs="Arial"/>
          <w:bCs/>
        </w:rPr>
      </w:pPr>
      <w:r w:rsidRPr="006A487E">
        <w:rPr>
          <w:rFonts w:ascii="Arial Narrow" w:hAnsi="Arial Narrow" w:cs="Arial"/>
          <w:bCs/>
        </w:rPr>
        <w:t xml:space="preserve">Join the two sentences by using: </w:t>
      </w:r>
      <w:r w:rsidRPr="006A487E">
        <w:rPr>
          <w:rFonts w:ascii="Arial Narrow" w:hAnsi="Arial Narrow" w:cs="Arial"/>
          <w:b/>
          <w:bCs/>
        </w:rPr>
        <w:t>yet, for, nor.</w:t>
      </w:r>
    </w:p>
    <w:p w14:paraId="2DE15A3D" w14:textId="77777777" w:rsidR="008F0814" w:rsidRPr="006A487E" w:rsidRDefault="008F0814" w:rsidP="008F0814">
      <w:pPr>
        <w:rPr>
          <w:rFonts w:ascii="Arial Narrow" w:hAnsi="Arial Narrow" w:cs="Arial"/>
          <w:bCs/>
        </w:rPr>
      </w:pPr>
      <w:r w:rsidRPr="006A487E">
        <w:rPr>
          <w:rFonts w:ascii="Arial Narrow" w:hAnsi="Arial Narrow" w:cs="Arial"/>
          <w:bCs/>
        </w:rPr>
        <w:t>1. Moslems don’t drink alcohol. They don’t eat pork.</w:t>
      </w:r>
    </w:p>
    <w:p w14:paraId="394FA489" w14:textId="77777777" w:rsidR="008F0814" w:rsidRPr="006A487E" w:rsidRDefault="008F0814" w:rsidP="008F0814">
      <w:pPr>
        <w:rPr>
          <w:rFonts w:ascii="Arial Narrow" w:hAnsi="Arial Narrow" w:cs="Arial"/>
          <w:bCs/>
        </w:rPr>
      </w:pPr>
      <w:r w:rsidRPr="006A487E">
        <w:rPr>
          <w:rFonts w:ascii="Arial Narrow" w:hAnsi="Arial Narrow" w:cs="Arial"/>
          <w:bCs/>
        </w:rPr>
        <w:t>2. Christians are not supposed to work on Sundays. Sunday is their day to worship God.</w:t>
      </w:r>
    </w:p>
    <w:p w14:paraId="3F67F576" w14:textId="77777777" w:rsidR="008F0814" w:rsidRPr="006A487E" w:rsidRDefault="008F0814" w:rsidP="008F0814">
      <w:pPr>
        <w:rPr>
          <w:rFonts w:ascii="Arial Narrow" w:hAnsi="Arial Narrow" w:cs="Arial"/>
          <w:bCs/>
        </w:rPr>
      </w:pPr>
      <w:r w:rsidRPr="006A487E">
        <w:rPr>
          <w:rFonts w:ascii="Arial Narrow" w:hAnsi="Arial Narrow" w:cs="Arial"/>
          <w:bCs/>
        </w:rPr>
        <w:t>3. People who believe in the Hindu religion do not eat beef. They believe that cows are sacred.</w:t>
      </w:r>
    </w:p>
    <w:p w14:paraId="1240739B" w14:textId="77777777" w:rsidR="008F0814" w:rsidRPr="006A487E" w:rsidRDefault="008F0814" w:rsidP="008F0814">
      <w:pPr>
        <w:rPr>
          <w:rFonts w:ascii="Arial Narrow" w:hAnsi="Arial Narrow" w:cs="Arial"/>
          <w:bCs/>
        </w:rPr>
      </w:pPr>
      <w:r w:rsidRPr="006A487E">
        <w:rPr>
          <w:rFonts w:ascii="Arial Narrow" w:hAnsi="Arial Narrow" w:cs="Arial"/>
          <w:bCs/>
        </w:rPr>
        <w:t>4. Buddhist monks are not married. They may not own property.</w:t>
      </w:r>
    </w:p>
    <w:p w14:paraId="4D9FBC94" w14:textId="77777777" w:rsidR="008F0814" w:rsidRDefault="008F0814" w:rsidP="008F0814">
      <w:pPr>
        <w:rPr>
          <w:rFonts w:ascii="Arial Narrow" w:hAnsi="Arial Narrow" w:cs="Arial"/>
          <w:bCs/>
        </w:rPr>
      </w:pPr>
      <w:r w:rsidRPr="006A487E">
        <w:rPr>
          <w:rFonts w:ascii="Arial Narrow" w:hAnsi="Arial Narrow" w:cs="Arial"/>
          <w:bCs/>
        </w:rPr>
        <w:t>5. This young man is very rich. He is not happy.</w:t>
      </w:r>
    </w:p>
    <w:p w14:paraId="0412473F" w14:textId="77777777" w:rsidR="008F0814" w:rsidRDefault="008F0814" w:rsidP="008F0814">
      <w:pPr>
        <w:rPr>
          <w:rFonts w:ascii="Arial Narrow" w:hAnsi="Arial Narrow" w:cs="Arial"/>
          <w:bCs/>
        </w:rPr>
      </w:pPr>
    </w:p>
    <w:p w14:paraId="4C43E852" w14:textId="77777777" w:rsidR="008F0814" w:rsidRDefault="008F0814" w:rsidP="008F0814">
      <w:pPr>
        <w:rPr>
          <w:rFonts w:ascii="Arial Narrow" w:hAnsi="Arial Narrow" w:cs="Arial"/>
          <w:bCs/>
        </w:rPr>
      </w:pPr>
      <w:r>
        <w:rPr>
          <w:rFonts w:ascii="Arial Narrow" w:hAnsi="Arial Narrow" w:cs="Arial"/>
          <w:bCs/>
        </w:rPr>
        <w:lastRenderedPageBreak/>
        <w:t>Make Complex Sentences</w:t>
      </w:r>
    </w:p>
    <w:p w14:paraId="6434609D" w14:textId="77777777" w:rsidR="008F0814" w:rsidRPr="005E6445" w:rsidRDefault="008F0814" w:rsidP="008F0814">
      <w:pPr>
        <w:numPr>
          <w:ilvl w:val="0"/>
          <w:numId w:val="21"/>
        </w:numPr>
        <w:rPr>
          <w:rFonts w:ascii="Arial Narrow" w:hAnsi="Arial Narrow" w:cs="Arial"/>
          <w:bCs/>
        </w:rPr>
      </w:pPr>
      <w:r w:rsidRPr="005E6445">
        <w:rPr>
          <w:rFonts w:ascii="Arial Narrow" w:hAnsi="Arial Narrow" w:cs="Arial"/>
          <w:bCs/>
        </w:rPr>
        <w:t>1. I saw the man. He closed the door.</w:t>
      </w:r>
    </w:p>
    <w:p w14:paraId="486B442C" w14:textId="77777777" w:rsidR="008F0814" w:rsidRPr="005E6445" w:rsidRDefault="008F0814" w:rsidP="008F0814">
      <w:pPr>
        <w:numPr>
          <w:ilvl w:val="0"/>
          <w:numId w:val="21"/>
        </w:numPr>
        <w:rPr>
          <w:rFonts w:ascii="Arial Narrow" w:hAnsi="Arial Narrow" w:cs="Arial"/>
          <w:bCs/>
        </w:rPr>
      </w:pPr>
      <w:r w:rsidRPr="005E6445">
        <w:rPr>
          <w:rFonts w:ascii="Arial Narrow" w:hAnsi="Arial Narrow" w:cs="Arial"/>
          <w:bCs/>
        </w:rPr>
        <w:t>2. The girl is happy. She won the race.</w:t>
      </w:r>
    </w:p>
    <w:p w14:paraId="56231D5B" w14:textId="77777777" w:rsidR="008F0814" w:rsidRPr="005E6445" w:rsidRDefault="008F0814" w:rsidP="008F0814">
      <w:pPr>
        <w:numPr>
          <w:ilvl w:val="0"/>
          <w:numId w:val="21"/>
        </w:numPr>
        <w:rPr>
          <w:rFonts w:ascii="Arial Narrow" w:hAnsi="Arial Narrow" w:cs="Arial"/>
          <w:bCs/>
        </w:rPr>
      </w:pPr>
      <w:r w:rsidRPr="005E6445">
        <w:rPr>
          <w:rFonts w:ascii="Arial Narrow" w:hAnsi="Arial Narrow" w:cs="Arial"/>
          <w:bCs/>
        </w:rPr>
        <w:t>3.The student is from China. He sits next to me.</w:t>
      </w:r>
    </w:p>
    <w:p w14:paraId="1C2A0FF1" w14:textId="77777777" w:rsidR="008F0814" w:rsidRPr="005E6445" w:rsidRDefault="008F0814" w:rsidP="008F0814">
      <w:pPr>
        <w:numPr>
          <w:ilvl w:val="0"/>
          <w:numId w:val="21"/>
        </w:numPr>
        <w:rPr>
          <w:rFonts w:ascii="Arial Narrow" w:hAnsi="Arial Narrow" w:cs="Arial"/>
          <w:bCs/>
        </w:rPr>
      </w:pPr>
      <w:r w:rsidRPr="005E6445">
        <w:rPr>
          <w:rFonts w:ascii="Arial Narrow" w:hAnsi="Arial Narrow" w:cs="Arial"/>
          <w:bCs/>
        </w:rPr>
        <w:t>4. The students are from China. They sit in the front row.</w:t>
      </w:r>
    </w:p>
    <w:p w14:paraId="14B248E6" w14:textId="77777777" w:rsidR="008F0814" w:rsidRPr="00B412A9" w:rsidRDefault="008F0814" w:rsidP="008F0814">
      <w:pPr>
        <w:numPr>
          <w:ilvl w:val="0"/>
          <w:numId w:val="21"/>
        </w:numPr>
        <w:rPr>
          <w:rFonts w:ascii="Arial Narrow" w:hAnsi="Arial Narrow" w:cs="Arial"/>
          <w:bCs/>
        </w:rPr>
      </w:pPr>
      <w:r w:rsidRPr="005E6445">
        <w:rPr>
          <w:rFonts w:ascii="Arial Narrow" w:hAnsi="Arial Narrow" w:cs="Arial"/>
          <w:bCs/>
        </w:rPr>
        <w:t>5. We are studying sentences. They contain adjective clauses.</w:t>
      </w:r>
    </w:p>
    <w:p w14:paraId="16A369D0" w14:textId="77777777" w:rsidR="008F0814" w:rsidRPr="005E6445" w:rsidRDefault="008F0814" w:rsidP="008F0814">
      <w:pPr>
        <w:numPr>
          <w:ilvl w:val="0"/>
          <w:numId w:val="21"/>
        </w:numPr>
        <w:rPr>
          <w:rFonts w:ascii="Arial Narrow" w:hAnsi="Arial Narrow" w:cs="Arial"/>
          <w:bCs/>
        </w:rPr>
      </w:pPr>
      <w:r w:rsidRPr="005E6445">
        <w:rPr>
          <w:rFonts w:ascii="Arial Narrow" w:hAnsi="Arial Narrow" w:cs="Arial"/>
          <w:bCs/>
        </w:rPr>
        <w:t>6. I am using a sentence. It contains an adjective clause.</w:t>
      </w:r>
    </w:p>
    <w:p w14:paraId="161F0444" w14:textId="77777777" w:rsidR="008F0814" w:rsidRPr="005E6445" w:rsidRDefault="008F0814" w:rsidP="008F0814">
      <w:pPr>
        <w:numPr>
          <w:ilvl w:val="0"/>
          <w:numId w:val="21"/>
        </w:numPr>
        <w:rPr>
          <w:rFonts w:ascii="Arial Narrow" w:hAnsi="Arial Narrow" w:cs="Arial"/>
          <w:bCs/>
        </w:rPr>
      </w:pPr>
      <w:r w:rsidRPr="005E6445">
        <w:rPr>
          <w:rFonts w:ascii="Arial Narrow" w:hAnsi="Arial Narrow" w:cs="Arial"/>
          <w:bCs/>
        </w:rPr>
        <w:t>7. Algebra problems contain letters. They stand for unknown numbers.</w:t>
      </w:r>
    </w:p>
    <w:p w14:paraId="3EF364EB" w14:textId="77777777" w:rsidR="008F0814" w:rsidRDefault="008F0814" w:rsidP="008F0814">
      <w:pPr>
        <w:numPr>
          <w:ilvl w:val="0"/>
          <w:numId w:val="21"/>
        </w:numPr>
        <w:rPr>
          <w:rFonts w:ascii="Arial Narrow" w:hAnsi="Arial Narrow" w:cs="Arial"/>
          <w:bCs/>
        </w:rPr>
      </w:pPr>
      <w:r w:rsidRPr="005E6445">
        <w:rPr>
          <w:rFonts w:ascii="Arial Narrow" w:hAnsi="Arial Narrow" w:cs="Arial"/>
          <w:bCs/>
        </w:rPr>
        <w:t>8. The taxi driver was friendly. He took me to the airport.</w:t>
      </w:r>
    </w:p>
    <w:p w14:paraId="1A735866" w14:textId="77777777" w:rsidR="008F0814" w:rsidRPr="005E6445" w:rsidRDefault="008F0814" w:rsidP="008F0814">
      <w:pPr>
        <w:ind w:left="720"/>
        <w:rPr>
          <w:rFonts w:ascii="Arial Narrow" w:hAnsi="Arial Narrow" w:cs="Arial"/>
          <w:bCs/>
        </w:rPr>
      </w:pPr>
    </w:p>
    <w:p w14:paraId="56131067" w14:textId="77777777" w:rsidR="008F0814" w:rsidRPr="00B412A9" w:rsidRDefault="008F0814" w:rsidP="008F0814">
      <w:pPr>
        <w:numPr>
          <w:ilvl w:val="0"/>
          <w:numId w:val="21"/>
        </w:numPr>
        <w:rPr>
          <w:rFonts w:ascii="Arial Narrow" w:hAnsi="Arial Narrow" w:cs="Arial"/>
          <w:bCs/>
        </w:rPr>
      </w:pPr>
      <w:r w:rsidRPr="00B412A9">
        <w:rPr>
          <w:rFonts w:ascii="Arial Narrow" w:hAnsi="Arial Narrow" w:cs="Arial"/>
          <w:bCs/>
        </w:rPr>
        <w:t>1. The book was good. I read it.</w:t>
      </w:r>
    </w:p>
    <w:p w14:paraId="346926F8" w14:textId="77777777" w:rsidR="008F0814" w:rsidRPr="00B412A9" w:rsidRDefault="008F0814" w:rsidP="008F0814">
      <w:pPr>
        <w:numPr>
          <w:ilvl w:val="0"/>
          <w:numId w:val="21"/>
        </w:numPr>
        <w:rPr>
          <w:rFonts w:ascii="Arial Narrow" w:hAnsi="Arial Narrow" w:cs="Arial"/>
          <w:bCs/>
        </w:rPr>
      </w:pPr>
      <w:r w:rsidRPr="00B412A9">
        <w:rPr>
          <w:rFonts w:ascii="Arial Narrow" w:hAnsi="Arial Narrow" w:cs="Arial"/>
          <w:bCs/>
        </w:rPr>
        <w:t>2. I liked the woman. I met her at the party last night.</w:t>
      </w:r>
    </w:p>
    <w:p w14:paraId="4108D2FB" w14:textId="77777777" w:rsidR="008F0814" w:rsidRPr="00B412A9" w:rsidRDefault="008F0814" w:rsidP="008F0814">
      <w:pPr>
        <w:numPr>
          <w:ilvl w:val="0"/>
          <w:numId w:val="21"/>
        </w:numPr>
        <w:rPr>
          <w:rFonts w:ascii="Arial Narrow" w:hAnsi="Arial Narrow" w:cs="Arial"/>
          <w:bCs/>
        </w:rPr>
      </w:pPr>
      <w:r w:rsidRPr="00B412A9">
        <w:rPr>
          <w:rFonts w:ascii="Arial Narrow" w:hAnsi="Arial Narrow" w:cs="Arial"/>
          <w:bCs/>
        </w:rPr>
        <w:t>3. I liked the composition. You wrote it.</w:t>
      </w:r>
    </w:p>
    <w:p w14:paraId="0A92CDB0" w14:textId="77777777" w:rsidR="008F0814" w:rsidRPr="00B412A9" w:rsidRDefault="008F0814" w:rsidP="008F0814">
      <w:pPr>
        <w:numPr>
          <w:ilvl w:val="0"/>
          <w:numId w:val="21"/>
        </w:numPr>
        <w:rPr>
          <w:rFonts w:ascii="Arial Narrow" w:hAnsi="Arial Narrow" w:cs="Arial"/>
          <w:bCs/>
        </w:rPr>
      </w:pPr>
      <w:r w:rsidRPr="00B412A9">
        <w:rPr>
          <w:rFonts w:ascii="Arial Narrow" w:hAnsi="Arial Narrow" w:cs="Arial"/>
          <w:bCs/>
        </w:rPr>
        <w:t xml:space="preserve">4. The </w:t>
      </w:r>
      <w:proofErr w:type="gramStart"/>
      <w:r w:rsidRPr="00B412A9">
        <w:rPr>
          <w:rFonts w:ascii="Arial Narrow" w:hAnsi="Arial Narrow" w:cs="Arial"/>
          <w:bCs/>
        </w:rPr>
        <w:t>people  were</w:t>
      </w:r>
      <w:proofErr w:type="gramEnd"/>
      <w:r w:rsidRPr="00B412A9">
        <w:rPr>
          <w:rFonts w:ascii="Arial Narrow" w:hAnsi="Arial Narrow" w:cs="Arial"/>
          <w:bCs/>
        </w:rPr>
        <w:t xml:space="preserve"> very nice. We visited them yesterday. </w:t>
      </w:r>
    </w:p>
    <w:p w14:paraId="3CE99EFF" w14:textId="77777777" w:rsidR="008F0814" w:rsidRPr="006A487E" w:rsidRDefault="008F0814" w:rsidP="008F0814">
      <w:pPr>
        <w:rPr>
          <w:rFonts w:ascii="Arial Narrow" w:hAnsi="Arial Narrow" w:cs="Arial"/>
          <w:bCs/>
        </w:rPr>
      </w:pPr>
    </w:p>
    <w:p w14:paraId="6985701B" w14:textId="77777777" w:rsidR="008F0814" w:rsidRPr="00B412A9" w:rsidRDefault="008F0814" w:rsidP="008F0814">
      <w:pPr>
        <w:numPr>
          <w:ilvl w:val="0"/>
          <w:numId w:val="22"/>
        </w:numPr>
        <w:rPr>
          <w:rFonts w:ascii="Arial Narrow" w:hAnsi="Arial Narrow" w:cs="Arial"/>
          <w:bCs/>
        </w:rPr>
      </w:pPr>
      <w:r w:rsidRPr="00B412A9">
        <w:rPr>
          <w:rFonts w:ascii="Arial Narrow" w:hAnsi="Arial Narrow" w:cs="Arial"/>
          <w:bCs/>
        </w:rPr>
        <w:t>1. I apologize to the woman. I spilled her coffee.</w:t>
      </w:r>
    </w:p>
    <w:p w14:paraId="3F2AA2FC" w14:textId="77777777" w:rsidR="008F0814" w:rsidRPr="00B412A9" w:rsidRDefault="008F0814" w:rsidP="008F0814">
      <w:pPr>
        <w:numPr>
          <w:ilvl w:val="0"/>
          <w:numId w:val="22"/>
        </w:numPr>
        <w:rPr>
          <w:rFonts w:ascii="Arial Narrow" w:hAnsi="Arial Narrow" w:cs="Arial"/>
          <w:bCs/>
        </w:rPr>
      </w:pPr>
      <w:r w:rsidRPr="00B412A9">
        <w:rPr>
          <w:rFonts w:ascii="Arial Narrow" w:hAnsi="Arial Narrow" w:cs="Arial"/>
          <w:bCs/>
        </w:rPr>
        <w:t>2. The man called the police. His wallet was stolen.</w:t>
      </w:r>
    </w:p>
    <w:p w14:paraId="61BB7BF4" w14:textId="77777777" w:rsidR="008F0814" w:rsidRPr="00B412A9" w:rsidRDefault="008F0814" w:rsidP="008F0814">
      <w:pPr>
        <w:numPr>
          <w:ilvl w:val="0"/>
          <w:numId w:val="22"/>
        </w:numPr>
        <w:rPr>
          <w:rFonts w:ascii="Arial Narrow" w:hAnsi="Arial Narrow" w:cs="Arial"/>
          <w:bCs/>
        </w:rPr>
      </w:pPr>
      <w:r w:rsidRPr="00B412A9">
        <w:rPr>
          <w:rFonts w:ascii="Arial Narrow" w:hAnsi="Arial Narrow" w:cs="Arial"/>
          <w:bCs/>
        </w:rPr>
        <w:t>3. I met the woman. Her husband is the president of the corporation.</w:t>
      </w:r>
    </w:p>
    <w:p w14:paraId="708F3ABF" w14:textId="77777777" w:rsidR="008F0814" w:rsidRPr="00B412A9" w:rsidRDefault="008F0814" w:rsidP="008F0814">
      <w:pPr>
        <w:numPr>
          <w:ilvl w:val="0"/>
          <w:numId w:val="22"/>
        </w:numPr>
        <w:rPr>
          <w:rFonts w:ascii="Arial Narrow" w:hAnsi="Arial Narrow" w:cs="Arial"/>
          <w:bCs/>
        </w:rPr>
      </w:pPr>
      <w:r w:rsidRPr="00B412A9">
        <w:rPr>
          <w:rFonts w:ascii="Arial Narrow" w:hAnsi="Arial Narrow" w:cs="Arial"/>
          <w:bCs/>
        </w:rPr>
        <w:t>4. The professor is excellent. I am taking her course.</w:t>
      </w:r>
    </w:p>
    <w:p w14:paraId="41CD9BEF" w14:textId="77777777" w:rsidR="008F0814" w:rsidRDefault="008F0814" w:rsidP="008F0814">
      <w:pPr>
        <w:numPr>
          <w:ilvl w:val="0"/>
          <w:numId w:val="22"/>
        </w:numPr>
        <w:rPr>
          <w:rFonts w:ascii="Arial Narrow" w:hAnsi="Arial Narrow" w:cs="Arial"/>
          <w:bCs/>
        </w:rPr>
      </w:pPr>
      <w:r w:rsidRPr="00B412A9">
        <w:rPr>
          <w:rFonts w:ascii="Arial Narrow" w:hAnsi="Arial Narrow" w:cs="Arial"/>
          <w:bCs/>
        </w:rPr>
        <w:t>5. Mr. North teaches a class for students. Their native language is not English.</w:t>
      </w:r>
    </w:p>
    <w:p w14:paraId="07E404E8" w14:textId="77777777" w:rsidR="008F0814" w:rsidRDefault="008F0814" w:rsidP="008F0814">
      <w:pPr>
        <w:rPr>
          <w:rFonts w:ascii="Arial Narrow" w:hAnsi="Arial Narrow" w:cs="Arial"/>
          <w:bCs/>
        </w:rPr>
      </w:pPr>
    </w:p>
    <w:p w14:paraId="519CED08" w14:textId="77777777" w:rsidR="008F0814" w:rsidRPr="008A5FCF" w:rsidRDefault="008F0814" w:rsidP="008F0814">
      <w:pPr>
        <w:numPr>
          <w:ilvl w:val="0"/>
          <w:numId w:val="23"/>
        </w:numPr>
        <w:rPr>
          <w:rFonts w:ascii="Arial Narrow" w:hAnsi="Arial Narrow" w:cs="Arial"/>
          <w:bCs/>
        </w:rPr>
      </w:pPr>
      <w:r w:rsidRPr="008A5FCF">
        <w:rPr>
          <w:rFonts w:ascii="Arial Narrow" w:hAnsi="Arial Narrow" w:cs="Arial"/>
          <w:bCs/>
        </w:rPr>
        <w:t>1. (How old is he?) I don’t know……………</w:t>
      </w:r>
    </w:p>
    <w:p w14:paraId="0C3E20F4" w14:textId="77777777" w:rsidR="008F0814" w:rsidRPr="008A5FCF" w:rsidRDefault="008F0814" w:rsidP="008F0814">
      <w:pPr>
        <w:numPr>
          <w:ilvl w:val="0"/>
          <w:numId w:val="23"/>
        </w:numPr>
        <w:rPr>
          <w:rFonts w:ascii="Arial Narrow" w:hAnsi="Arial Narrow" w:cs="Arial"/>
          <w:bCs/>
        </w:rPr>
      </w:pPr>
      <w:r w:rsidRPr="008A5FCF">
        <w:rPr>
          <w:rFonts w:ascii="Arial Narrow" w:hAnsi="Arial Narrow" w:cs="Arial"/>
          <w:bCs/>
        </w:rPr>
        <w:t>2. (What was he talking about?) ……………was interesting.</w:t>
      </w:r>
    </w:p>
    <w:p w14:paraId="4682EA56" w14:textId="77777777" w:rsidR="008F0814" w:rsidRPr="008A5FCF" w:rsidRDefault="008F0814" w:rsidP="008F0814">
      <w:pPr>
        <w:numPr>
          <w:ilvl w:val="0"/>
          <w:numId w:val="23"/>
        </w:numPr>
        <w:rPr>
          <w:rFonts w:ascii="Arial Narrow" w:hAnsi="Arial Narrow" w:cs="Arial"/>
          <w:bCs/>
        </w:rPr>
      </w:pPr>
      <w:r w:rsidRPr="008A5FCF">
        <w:rPr>
          <w:rFonts w:ascii="Arial Narrow" w:hAnsi="Arial Narrow" w:cs="Arial"/>
          <w:bCs/>
        </w:rPr>
        <w:t>3. (Where do you live?) Please tell me…………</w:t>
      </w:r>
    </w:p>
    <w:p w14:paraId="2764B9D7" w14:textId="77777777" w:rsidR="008F0814" w:rsidRPr="008A5FCF" w:rsidRDefault="008F0814" w:rsidP="008F0814">
      <w:pPr>
        <w:numPr>
          <w:ilvl w:val="0"/>
          <w:numId w:val="23"/>
        </w:numPr>
        <w:rPr>
          <w:rFonts w:ascii="Arial Narrow" w:hAnsi="Arial Narrow" w:cs="Arial"/>
          <w:bCs/>
        </w:rPr>
      </w:pPr>
      <w:r w:rsidRPr="008A5FCF">
        <w:rPr>
          <w:rFonts w:ascii="Arial Narrow" w:hAnsi="Arial Narrow" w:cs="Arial"/>
          <w:bCs/>
        </w:rPr>
        <w:t>4. (What did she say?) ……………</w:t>
      </w:r>
      <w:proofErr w:type="gramStart"/>
      <w:r w:rsidRPr="008A5FCF">
        <w:rPr>
          <w:rFonts w:ascii="Arial Narrow" w:hAnsi="Arial Narrow" w:cs="Arial"/>
          <w:bCs/>
        </w:rPr>
        <w:t>….wasn’t</w:t>
      </w:r>
      <w:proofErr w:type="gramEnd"/>
      <w:r w:rsidRPr="008A5FCF">
        <w:rPr>
          <w:rFonts w:ascii="Arial Narrow" w:hAnsi="Arial Narrow" w:cs="Arial"/>
          <w:bCs/>
        </w:rPr>
        <w:t xml:space="preserve">  true.</w:t>
      </w:r>
    </w:p>
    <w:p w14:paraId="5E3A235A" w14:textId="77777777" w:rsidR="008F0814" w:rsidRPr="008A5FCF" w:rsidRDefault="008F0814" w:rsidP="008F0814">
      <w:pPr>
        <w:numPr>
          <w:ilvl w:val="0"/>
          <w:numId w:val="23"/>
        </w:numPr>
        <w:rPr>
          <w:rFonts w:ascii="Arial Narrow" w:hAnsi="Arial Narrow" w:cs="Arial"/>
          <w:bCs/>
        </w:rPr>
      </w:pPr>
      <w:r w:rsidRPr="008A5FCF">
        <w:rPr>
          <w:rFonts w:ascii="Arial Narrow" w:hAnsi="Arial Narrow" w:cs="Arial"/>
          <w:bCs/>
        </w:rPr>
        <w:t>5. (How much does it cost?) I can’t remember……</w:t>
      </w:r>
    </w:p>
    <w:p w14:paraId="776B2103" w14:textId="77777777" w:rsidR="008F0814" w:rsidRPr="008A5FCF" w:rsidRDefault="008F0814" w:rsidP="008F0814">
      <w:pPr>
        <w:numPr>
          <w:ilvl w:val="0"/>
          <w:numId w:val="23"/>
        </w:numPr>
        <w:rPr>
          <w:rFonts w:ascii="Arial Narrow" w:hAnsi="Arial Narrow" w:cs="Arial"/>
          <w:bCs/>
        </w:rPr>
      </w:pPr>
      <w:r w:rsidRPr="008A5FCF">
        <w:rPr>
          <w:rFonts w:ascii="Arial Narrow" w:hAnsi="Arial Narrow" w:cs="Arial"/>
          <w:bCs/>
        </w:rPr>
        <w:t>6. (Who are those people?) I don’t know…</w:t>
      </w:r>
      <w:proofErr w:type="gramStart"/>
      <w:r w:rsidRPr="008A5FCF">
        <w:rPr>
          <w:rFonts w:ascii="Arial Narrow" w:hAnsi="Arial Narrow" w:cs="Arial"/>
          <w:bCs/>
        </w:rPr>
        <w:t>…..</w:t>
      </w:r>
      <w:proofErr w:type="gramEnd"/>
    </w:p>
    <w:p w14:paraId="63DE70D1" w14:textId="77777777" w:rsidR="008F0814" w:rsidRPr="006A487E" w:rsidRDefault="008F0814" w:rsidP="008F0814">
      <w:pPr>
        <w:rPr>
          <w:rFonts w:ascii="Arial Narrow" w:hAnsi="Arial Narrow" w:cs="Arial"/>
          <w:bCs/>
        </w:rPr>
      </w:pPr>
    </w:p>
    <w:p w14:paraId="679ADE03"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lastRenderedPageBreak/>
        <w:t>1. Should we wait for him? I wonder……</w:t>
      </w:r>
    </w:p>
    <w:p w14:paraId="3B43FBFF"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2. Did she borrow your dictionary? I surprised.......</w:t>
      </w:r>
    </w:p>
    <w:p w14:paraId="3A27367C"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3. Is he having trouble? I don’t know……</w:t>
      </w:r>
    </w:p>
    <w:p w14:paraId="0D620C84"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 xml:space="preserve">4. Does it belong to you? </w:t>
      </w:r>
      <w:proofErr w:type="gramStart"/>
      <w:r w:rsidRPr="008A5FCF">
        <w:rPr>
          <w:rFonts w:ascii="Arial Narrow" w:hAnsi="Arial Narrow" w:cs="Arial"/>
          <w:bCs/>
        </w:rPr>
        <w:t>I  wonder</w:t>
      </w:r>
      <w:proofErr w:type="gramEnd"/>
      <w:r w:rsidRPr="008A5FCF">
        <w:rPr>
          <w:rFonts w:ascii="Arial Narrow" w:hAnsi="Arial Narrow" w:cs="Arial"/>
          <w:bCs/>
        </w:rPr>
        <w:t>…..</w:t>
      </w:r>
    </w:p>
    <w:p w14:paraId="0586D2CA"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5. Is this information correct? I don’t understand</w:t>
      </w:r>
      <w:proofErr w:type="gramStart"/>
      <w:r w:rsidRPr="008A5FCF">
        <w:rPr>
          <w:rFonts w:ascii="Arial Narrow" w:hAnsi="Arial Narrow" w:cs="Arial"/>
          <w:bCs/>
        </w:rPr>
        <w:t>…..</w:t>
      </w:r>
      <w:proofErr w:type="gramEnd"/>
    </w:p>
    <w:p w14:paraId="205130A7"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1. Drug abuse can ruin one’s health.</w:t>
      </w:r>
    </w:p>
    <w:p w14:paraId="65C44305"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It is true……</w:t>
      </w:r>
    </w:p>
    <w:p w14:paraId="354BF42E"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2. Tim hasn’t been able to make any friends.</w:t>
      </w:r>
    </w:p>
    <w:p w14:paraId="3DE348A0"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I think</w:t>
      </w:r>
      <w:proofErr w:type="gramStart"/>
      <w:r w:rsidRPr="008A5FCF">
        <w:rPr>
          <w:rFonts w:ascii="Arial Narrow" w:hAnsi="Arial Narrow" w:cs="Arial"/>
          <w:bCs/>
        </w:rPr>
        <w:t>…..</w:t>
      </w:r>
      <w:proofErr w:type="gramEnd"/>
    </w:p>
    <w:p w14:paraId="5365F9A4"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3. The earth revolves around the sun.</w:t>
      </w:r>
    </w:p>
    <w:p w14:paraId="0A26E86A" w14:textId="77777777" w:rsidR="008F0814" w:rsidRPr="008A5FCF" w:rsidRDefault="008F0814" w:rsidP="008F0814">
      <w:pPr>
        <w:numPr>
          <w:ilvl w:val="0"/>
          <w:numId w:val="24"/>
        </w:numPr>
        <w:rPr>
          <w:rFonts w:ascii="Arial Narrow" w:hAnsi="Arial Narrow" w:cs="Arial"/>
          <w:bCs/>
        </w:rPr>
      </w:pPr>
      <w:r w:rsidRPr="008A5FCF">
        <w:rPr>
          <w:rFonts w:ascii="Arial Narrow" w:hAnsi="Arial Narrow" w:cs="Arial"/>
          <w:bCs/>
        </w:rPr>
        <w:t>It is a fact</w:t>
      </w:r>
      <w:proofErr w:type="gramStart"/>
      <w:r w:rsidRPr="008A5FCF">
        <w:rPr>
          <w:rFonts w:ascii="Arial Narrow" w:hAnsi="Arial Narrow" w:cs="Arial"/>
          <w:bCs/>
        </w:rPr>
        <w:t>…..</w:t>
      </w:r>
      <w:proofErr w:type="gramEnd"/>
    </w:p>
    <w:p w14:paraId="11AEEA33" w14:textId="77777777" w:rsidR="008F0814" w:rsidRDefault="008F0814" w:rsidP="008F0814">
      <w:pPr>
        <w:rPr>
          <w:rFonts w:ascii="Arial Narrow" w:hAnsi="Arial Narrow" w:cs="Arial"/>
          <w:bCs/>
        </w:rPr>
      </w:pPr>
    </w:p>
    <w:p w14:paraId="7E5B6923" w14:textId="77777777" w:rsidR="008F0814" w:rsidRDefault="008F0814" w:rsidP="008F0814">
      <w:pPr>
        <w:ind w:left="360"/>
        <w:rPr>
          <w:rFonts w:ascii="Arial Narrow" w:hAnsi="Arial Narrow" w:cs="Arial"/>
          <w:bCs/>
        </w:rPr>
      </w:pPr>
      <w:r>
        <w:rPr>
          <w:rFonts w:ascii="Arial Narrow" w:hAnsi="Arial Narrow" w:cs="Arial"/>
          <w:bCs/>
        </w:rPr>
        <w:t>Write Descriptive paragraph:</w:t>
      </w:r>
    </w:p>
    <w:p w14:paraId="13DD4FEA" w14:textId="77777777" w:rsidR="008F0814" w:rsidRPr="00F97B61" w:rsidRDefault="008F0814" w:rsidP="008F0814">
      <w:pPr>
        <w:numPr>
          <w:ilvl w:val="0"/>
          <w:numId w:val="25"/>
        </w:numPr>
        <w:rPr>
          <w:rFonts w:ascii="Arial Narrow" w:hAnsi="Arial Narrow" w:cs="Arial"/>
          <w:bCs/>
        </w:rPr>
      </w:pPr>
      <w:r w:rsidRPr="00F97B61">
        <w:rPr>
          <w:rFonts w:ascii="Arial Narrow" w:hAnsi="Arial Narrow" w:cs="Arial"/>
          <w:bCs/>
        </w:rPr>
        <w:t xml:space="preserve">1. Write a paragraph of description of a room that </w:t>
      </w:r>
      <w:proofErr w:type="gramStart"/>
      <w:r w:rsidRPr="00F97B61">
        <w:rPr>
          <w:rFonts w:ascii="Arial Narrow" w:hAnsi="Arial Narrow" w:cs="Arial"/>
          <w:bCs/>
        </w:rPr>
        <w:t>tells</w:t>
      </w:r>
      <w:proofErr w:type="gramEnd"/>
      <w:r w:rsidRPr="00F97B61">
        <w:rPr>
          <w:rFonts w:ascii="Arial Narrow" w:hAnsi="Arial Narrow" w:cs="Arial"/>
          <w:bCs/>
        </w:rPr>
        <w:t xml:space="preserve"> about your campus.</w:t>
      </w:r>
    </w:p>
    <w:p w14:paraId="2C4F8293" w14:textId="77777777" w:rsidR="008F0814" w:rsidRPr="00F97B61" w:rsidRDefault="008F0814" w:rsidP="008F0814">
      <w:pPr>
        <w:numPr>
          <w:ilvl w:val="0"/>
          <w:numId w:val="25"/>
        </w:numPr>
        <w:rPr>
          <w:rFonts w:ascii="Arial Narrow" w:hAnsi="Arial Narrow" w:cs="Arial"/>
          <w:bCs/>
        </w:rPr>
      </w:pPr>
      <w:r w:rsidRPr="00F97B61">
        <w:rPr>
          <w:rFonts w:ascii="Arial Narrow" w:hAnsi="Arial Narrow" w:cs="Arial"/>
          <w:bCs/>
        </w:rPr>
        <w:t xml:space="preserve">2. Write a paragraph of description of an object that </w:t>
      </w:r>
      <w:proofErr w:type="gramStart"/>
      <w:r w:rsidRPr="00F97B61">
        <w:rPr>
          <w:rFonts w:ascii="Arial Narrow" w:hAnsi="Arial Narrow" w:cs="Arial"/>
          <w:bCs/>
        </w:rPr>
        <w:t>tells</w:t>
      </w:r>
      <w:proofErr w:type="gramEnd"/>
      <w:r w:rsidRPr="00F97B61">
        <w:rPr>
          <w:rFonts w:ascii="Arial Narrow" w:hAnsi="Arial Narrow" w:cs="Arial"/>
          <w:bCs/>
        </w:rPr>
        <w:t xml:space="preserve"> about your favorite thing.</w:t>
      </w:r>
    </w:p>
    <w:p w14:paraId="01510E95" w14:textId="77777777" w:rsidR="008F0814" w:rsidRDefault="008F0814" w:rsidP="008F0814">
      <w:pPr>
        <w:numPr>
          <w:ilvl w:val="0"/>
          <w:numId w:val="25"/>
        </w:numPr>
        <w:rPr>
          <w:rFonts w:ascii="Arial Narrow" w:hAnsi="Arial Narrow" w:cs="Arial"/>
          <w:bCs/>
        </w:rPr>
      </w:pPr>
      <w:r w:rsidRPr="00F97B61">
        <w:rPr>
          <w:rFonts w:ascii="Arial Narrow" w:hAnsi="Arial Narrow" w:cs="Arial"/>
          <w:bCs/>
        </w:rPr>
        <w:t xml:space="preserve">3. Write a paragraph of description of a person that </w:t>
      </w:r>
      <w:proofErr w:type="gramStart"/>
      <w:r w:rsidRPr="00F97B61">
        <w:rPr>
          <w:rFonts w:ascii="Arial Narrow" w:hAnsi="Arial Narrow" w:cs="Arial"/>
          <w:bCs/>
        </w:rPr>
        <w:t>tells</w:t>
      </w:r>
      <w:proofErr w:type="gramEnd"/>
      <w:r w:rsidRPr="00F97B61">
        <w:rPr>
          <w:rFonts w:ascii="Arial Narrow" w:hAnsi="Arial Narrow" w:cs="Arial"/>
          <w:bCs/>
        </w:rPr>
        <w:t xml:space="preserve"> about one of your classmate.</w:t>
      </w:r>
    </w:p>
    <w:p w14:paraId="1DA9210E" w14:textId="77777777" w:rsidR="008F0814" w:rsidRDefault="008F0814" w:rsidP="008F0814">
      <w:pPr>
        <w:ind w:left="720"/>
        <w:rPr>
          <w:rFonts w:ascii="Arial Narrow" w:hAnsi="Arial Narrow" w:cs="Arial"/>
          <w:bCs/>
        </w:rPr>
      </w:pPr>
    </w:p>
    <w:p w14:paraId="7C65CF07" w14:textId="77777777" w:rsidR="008F0814" w:rsidRPr="00331388" w:rsidRDefault="008F0814" w:rsidP="008F0814">
      <w:pPr>
        <w:numPr>
          <w:ilvl w:val="0"/>
          <w:numId w:val="27"/>
        </w:numPr>
        <w:rPr>
          <w:rFonts w:ascii="Arial Narrow" w:hAnsi="Arial Narrow" w:cs="Arial"/>
          <w:bCs/>
        </w:rPr>
      </w:pPr>
      <w:r w:rsidRPr="00331388">
        <w:rPr>
          <w:rFonts w:ascii="Arial Narrow" w:hAnsi="Arial Narrow" w:cs="Arial"/>
          <w:bCs/>
        </w:rPr>
        <w:t>Write a single paragraph (narrative paragraph) and try to make your paragraph run smoothly (coherent) by using time order, compound verb, and also change nouns to pronouns.</w:t>
      </w:r>
    </w:p>
    <w:p w14:paraId="68C44D0B" w14:textId="77777777" w:rsidR="008F0814" w:rsidRPr="00331388" w:rsidRDefault="008F0814" w:rsidP="008F0814">
      <w:pPr>
        <w:numPr>
          <w:ilvl w:val="0"/>
          <w:numId w:val="27"/>
        </w:numPr>
        <w:rPr>
          <w:rFonts w:ascii="Arial Narrow" w:hAnsi="Arial Narrow" w:cs="Arial"/>
          <w:bCs/>
        </w:rPr>
      </w:pPr>
      <w:r w:rsidRPr="00331388">
        <w:rPr>
          <w:rFonts w:ascii="Arial Narrow" w:hAnsi="Arial Narrow" w:cs="Arial"/>
          <w:bCs/>
        </w:rPr>
        <w:t>You can choose the title/topic:</w:t>
      </w:r>
    </w:p>
    <w:p w14:paraId="4DCC8D11" w14:textId="77777777" w:rsidR="008F0814" w:rsidRPr="00331388" w:rsidRDefault="008F0814" w:rsidP="008F0814">
      <w:pPr>
        <w:numPr>
          <w:ilvl w:val="0"/>
          <w:numId w:val="27"/>
        </w:numPr>
        <w:rPr>
          <w:rFonts w:ascii="Arial Narrow" w:hAnsi="Arial Narrow" w:cs="Arial"/>
          <w:bCs/>
        </w:rPr>
      </w:pPr>
      <w:r w:rsidRPr="00331388">
        <w:rPr>
          <w:rFonts w:ascii="Arial Narrow" w:hAnsi="Arial Narrow" w:cs="Arial"/>
          <w:bCs/>
        </w:rPr>
        <w:t>- Cinderella</w:t>
      </w:r>
    </w:p>
    <w:p w14:paraId="3B4C987F" w14:textId="77777777" w:rsidR="008F0814" w:rsidRPr="00331388" w:rsidRDefault="008F0814" w:rsidP="008F0814">
      <w:pPr>
        <w:numPr>
          <w:ilvl w:val="0"/>
          <w:numId w:val="27"/>
        </w:numPr>
        <w:rPr>
          <w:rFonts w:ascii="Arial Narrow" w:hAnsi="Arial Narrow" w:cs="Arial"/>
          <w:bCs/>
        </w:rPr>
      </w:pPr>
      <w:r w:rsidRPr="00331388">
        <w:rPr>
          <w:rFonts w:ascii="Arial Narrow" w:hAnsi="Arial Narrow" w:cs="Arial"/>
          <w:bCs/>
        </w:rPr>
        <w:t>- Doraemon</w:t>
      </w:r>
    </w:p>
    <w:p w14:paraId="04831961" w14:textId="77777777" w:rsidR="008F0814" w:rsidRPr="00F97B61" w:rsidRDefault="008F0814" w:rsidP="008F0814">
      <w:pPr>
        <w:ind w:left="720"/>
        <w:rPr>
          <w:rFonts w:ascii="Arial Narrow" w:hAnsi="Arial Narrow" w:cs="Arial"/>
          <w:bCs/>
        </w:rPr>
      </w:pPr>
    </w:p>
    <w:p w14:paraId="34715E87" w14:textId="77777777" w:rsidR="008F0814" w:rsidRDefault="008F0814" w:rsidP="008F0814">
      <w:pPr>
        <w:rPr>
          <w:rFonts w:ascii="Arial Narrow" w:hAnsi="Arial Narrow" w:cs="Arial"/>
          <w:bCs/>
        </w:rPr>
      </w:pPr>
    </w:p>
    <w:p w14:paraId="7C443509" w14:textId="77777777" w:rsidR="008F0814" w:rsidRPr="00F97B61" w:rsidRDefault="008F0814" w:rsidP="008F0814">
      <w:pPr>
        <w:numPr>
          <w:ilvl w:val="0"/>
          <w:numId w:val="26"/>
        </w:numPr>
        <w:rPr>
          <w:rFonts w:ascii="Arial Narrow" w:hAnsi="Arial Narrow" w:cs="Arial"/>
          <w:bCs/>
        </w:rPr>
      </w:pPr>
      <w:r w:rsidRPr="00F97B61">
        <w:rPr>
          <w:rFonts w:ascii="Arial Narrow" w:hAnsi="Arial Narrow" w:cs="Arial"/>
          <w:bCs/>
        </w:rPr>
        <w:t>Write the expository paragraph of the following topic sentences:</w:t>
      </w:r>
    </w:p>
    <w:p w14:paraId="5FB38BDC" w14:textId="77777777" w:rsidR="008F0814" w:rsidRPr="00F97B61" w:rsidRDefault="008F0814" w:rsidP="008F0814">
      <w:pPr>
        <w:numPr>
          <w:ilvl w:val="0"/>
          <w:numId w:val="26"/>
        </w:numPr>
        <w:rPr>
          <w:rFonts w:ascii="Arial Narrow" w:hAnsi="Arial Narrow" w:cs="Arial"/>
          <w:bCs/>
        </w:rPr>
      </w:pPr>
      <w:r w:rsidRPr="00F97B61">
        <w:rPr>
          <w:rFonts w:ascii="Arial Narrow" w:hAnsi="Arial Narrow" w:cs="Arial"/>
          <w:bCs/>
        </w:rPr>
        <w:t>1. Soccer is a bad sport.</w:t>
      </w:r>
    </w:p>
    <w:p w14:paraId="06095EDA" w14:textId="77777777" w:rsidR="008F0814" w:rsidRPr="00F97B61" w:rsidRDefault="008F0814" w:rsidP="008F0814">
      <w:pPr>
        <w:numPr>
          <w:ilvl w:val="0"/>
          <w:numId w:val="26"/>
        </w:numPr>
        <w:rPr>
          <w:rFonts w:ascii="Arial Narrow" w:hAnsi="Arial Narrow" w:cs="Arial"/>
          <w:bCs/>
        </w:rPr>
      </w:pPr>
      <w:r w:rsidRPr="00F97B61">
        <w:rPr>
          <w:rFonts w:ascii="Arial Narrow" w:hAnsi="Arial Narrow" w:cs="Arial"/>
          <w:bCs/>
        </w:rPr>
        <w:t xml:space="preserve">2. Television has many bad </w:t>
      </w:r>
      <w:proofErr w:type="gramStart"/>
      <w:r w:rsidRPr="00F97B61">
        <w:rPr>
          <w:rFonts w:ascii="Arial Narrow" w:hAnsi="Arial Narrow" w:cs="Arial"/>
          <w:bCs/>
        </w:rPr>
        <w:t>program</w:t>
      </w:r>
      <w:proofErr w:type="gramEnd"/>
      <w:r w:rsidRPr="00F97B61">
        <w:rPr>
          <w:rFonts w:ascii="Arial Narrow" w:hAnsi="Arial Narrow" w:cs="Arial"/>
          <w:bCs/>
        </w:rPr>
        <w:t>.</w:t>
      </w:r>
    </w:p>
    <w:p w14:paraId="30888233" w14:textId="77777777" w:rsidR="008F0814" w:rsidRPr="00F97B61" w:rsidRDefault="008F0814" w:rsidP="008F0814">
      <w:pPr>
        <w:numPr>
          <w:ilvl w:val="0"/>
          <w:numId w:val="26"/>
        </w:numPr>
        <w:rPr>
          <w:rFonts w:ascii="Arial Narrow" w:hAnsi="Arial Narrow" w:cs="Arial"/>
          <w:bCs/>
        </w:rPr>
      </w:pPr>
      <w:r w:rsidRPr="00F97B61">
        <w:rPr>
          <w:rFonts w:ascii="Arial Narrow" w:hAnsi="Arial Narrow" w:cs="Arial"/>
          <w:bCs/>
        </w:rPr>
        <w:t>3. jogging is good for our health.</w:t>
      </w:r>
    </w:p>
    <w:p w14:paraId="7FF7B06C" w14:textId="77777777" w:rsidR="008F0814" w:rsidRPr="00F65B4B" w:rsidRDefault="008F0814" w:rsidP="008F0814">
      <w:pPr>
        <w:numPr>
          <w:ilvl w:val="0"/>
          <w:numId w:val="26"/>
        </w:numPr>
        <w:rPr>
          <w:rFonts w:ascii="Arial Narrow" w:hAnsi="Arial Narrow" w:cs="Arial"/>
          <w:bCs/>
        </w:rPr>
      </w:pPr>
      <w:r w:rsidRPr="00F97B61">
        <w:rPr>
          <w:rFonts w:ascii="Arial Narrow" w:hAnsi="Arial Narrow" w:cs="Arial"/>
          <w:bCs/>
        </w:rPr>
        <w:lastRenderedPageBreak/>
        <w:t>4. Living in a village is more enjoyable than in a city.</w:t>
      </w:r>
    </w:p>
    <w:p w14:paraId="5C380D87" w14:textId="77777777" w:rsidR="008F0814" w:rsidRDefault="008F0814" w:rsidP="008F0814">
      <w:pPr>
        <w:rPr>
          <w:rFonts w:ascii="Arial Narrow" w:hAnsi="Arial Narrow"/>
          <w:b/>
        </w:rPr>
      </w:pPr>
    </w:p>
    <w:p w14:paraId="6D6BDC44" w14:textId="77777777" w:rsidR="008F0814" w:rsidRDefault="008F0814" w:rsidP="008F0814">
      <w:pPr>
        <w:rPr>
          <w:rFonts w:ascii="Arial Narrow" w:hAnsi="Arial Narrow"/>
          <w:b/>
        </w:rPr>
      </w:pPr>
    </w:p>
    <w:p w14:paraId="5DEE0FF1" w14:textId="77777777" w:rsidR="008F0814" w:rsidRDefault="008F0814" w:rsidP="008F0814">
      <w:pPr>
        <w:rPr>
          <w:rFonts w:ascii="Arial Narrow" w:hAnsi="Arial Narrow"/>
          <w:b/>
        </w:rPr>
      </w:pPr>
      <w:proofErr w:type="spellStart"/>
      <w:r w:rsidRPr="00CA1EAB">
        <w:rPr>
          <w:rFonts w:ascii="Arial Narrow" w:hAnsi="Arial Narrow"/>
          <w:b/>
        </w:rPr>
        <w:t>E</w:t>
      </w:r>
      <w:r>
        <w:rPr>
          <w:rFonts w:ascii="Arial Narrow" w:hAnsi="Arial Narrow"/>
          <w:b/>
        </w:rPr>
        <w:t>valuasi</w:t>
      </w:r>
      <w:proofErr w:type="spellEnd"/>
    </w:p>
    <w:p w14:paraId="10E67854" w14:textId="77777777" w:rsidR="008F0814" w:rsidRPr="00F65B4B" w:rsidRDefault="008F0814" w:rsidP="008F0814">
      <w:pPr>
        <w:rPr>
          <w:rFonts w:ascii="Arial Narrow" w:hAnsi="Arial Narrow"/>
          <w:b/>
        </w:rPr>
      </w:pPr>
    </w:p>
    <w:p w14:paraId="74A2F7F1" w14:textId="77777777" w:rsidR="008F0814" w:rsidRPr="006A487E" w:rsidRDefault="008F0814" w:rsidP="008F0814">
      <w:r w:rsidRPr="006A487E">
        <w:t>Make 15 sentences based on the story:</w:t>
      </w:r>
    </w:p>
    <w:p w14:paraId="2B0ED90E" w14:textId="77777777" w:rsidR="008F0814" w:rsidRPr="006A487E" w:rsidRDefault="008F0814" w:rsidP="008F0814">
      <w:r w:rsidRPr="006A487E">
        <w:t>5 Simple Sentences</w:t>
      </w:r>
    </w:p>
    <w:p w14:paraId="73A9B557" w14:textId="77777777" w:rsidR="008F0814" w:rsidRPr="006A487E" w:rsidRDefault="008F0814" w:rsidP="008F0814">
      <w:r w:rsidRPr="006A487E">
        <w:t>5 Compound Sentences</w:t>
      </w:r>
    </w:p>
    <w:p w14:paraId="509EC0D7" w14:textId="77777777" w:rsidR="008F0814" w:rsidRPr="006A487E" w:rsidRDefault="008F0814" w:rsidP="008F0814">
      <w:r w:rsidRPr="006A487E">
        <w:t>5 Complex sentences</w:t>
      </w:r>
    </w:p>
    <w:p w14:paraId="7558EA12" w14:textId="77777777" w:rsidR="008F0814" w:rsidRDefault="008F0814" w:rsidP="008F0814">
      <w:pPr>
        <w:spacing w:line="360" w:lineRule="auto"/>
        <w:rPr>
          <w:rFonts w:ascii="Arial Narrow" w:hAnsi="Arial Narrow" w:cs="Arial"/>
          <w:b/>
          <w:bCs/>
        </w:rPr>
      </w:pPr>
    </w:p>
    <w:p w14:paraId="6F1898F1" w14:textId="77777777" w:rsidR="008F0814" w:rsidRPr="00F65B4B" w:rsidRDefault="008F0814" w:rsidP="008F0814">
      <w:pPr>
        <w:autoSpaceDE w:val="0"/>
        <w:autoSpaceDN w:val="0"/>
        <w:adjustRightInd w:val="0"/>
        <w:rPr>
          <w:rFonts w:ascii="Avenir-Heavy" w:hAnsi="Avenir-Heavy" w:cs="Avenir-Heavy"/>
          <w:color w:val="000000"/>
        </w:rPr>
      </w:pPr>
      <w:r w:rsidRPr="00F65B4B">
        <w:rPr>
          <w:rFonts w:ascii="Avenir-Heavy" w:hAnsi="Avenir-Heavy" w:cs="Avenir-Heavy"/>
          <w:color w:val="000000"/>
        </w:rPr>
        <w:t>Writing I Final Examination</w:t>
      </w:r>
    </w:p>
    <w:p w14:paraId="1DB03EAD" w14:textId="77777777" w:rsidR="008F0814" w:rsidRPr="00F65B4B" w:rsidRDefault="008F0814" w:rsidP="008F0814">
      <w:pPr>
        <w:autoSpaceDE w:val="0"/>
        <w:autoSpaceDN w:val="0"/>
        <w:adjustRightInd w:val="0"/>
        <w:rPr>
          <w:rFonts w:ascii="Avenir-Heavy" w:hAnsi="Avenir-Heavy" w:cs="Avenir-Heavy"/>
          <w:color w:val="000000"/>
        </w:rPr>
      </w:pPr>
      <w:r w:rsidRPr="00F65B4B">
        <w:rPr>
          <w:rFonts w:ascii="Avenir-Heavy" w:hAnsi="Avenir-Heavy" w:cs="Avenir-Heavy"/>
          <w:color w:val="000000"/>
        </w:rPr>
        <w:t>Time allocation: 60 minutes</w:t>
      </w:r>
    </w:p>
    <w:p w14:paraId="0D6146B2" w14:textId="77777777" w:rsidR="008F0814" w:rsidRDefault="008F0814" w:rsidP="008F0814">
      <w:pPr>
        <w:autoSpaceDE w:val="0"/>
        <w:autoSpaceDN w:val="0"/>
        <w:adjustRightInd w:val="0"/>
        <w:rPr>
          <w:rFonts w:ascii="Avenir-Heavy" w:hAnsi="Avenir-Heavy" w:cs="Avenir-Heavy"/>
          <w:color w:val="000000"/>
          <w:sz w:val="28"/>
          <w:szCs w:val="28"/>
        </w:rPr>
      </w:pPr>
    </w:p>
    <w:p w14:paraId="67E1D7F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 </w:t>
      </w:r>
      <w:r>
        <w:rPr>
          <w:rFonts w:ascii="Minion-Regular" w:hAnsi="Minion-Regular" w:cs="Minion-Regular"/>
          <w:color w:val="000000"/>
          <w:sz w:val="22"/>
          <w:szCs w:val="22"/>
        </w:rPr>
        <w:t>Which version of the sentence is correctly</w:t>
      </w:r>
    </w:p>
    <w:p w14:paraId="5E269BC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capitalized?</w:t>
      </w:r>
    </w:p>
    <w:p w14:paraId="0A342AD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Since you’re here, you and Denise should plan</w:t>
      </w:r>
    </w:p>
    <w:p w14:paraId="0E5B6CD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pay a quick visit to aunt Janice, uncle Don,</w:t>
      </w:r>
    </w:p>
    <w:p w14:paraId="646C4B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and your Cousin Ray.</w:t>
      </w:r>
    </w:p>
    <w:p w14:paraId="2996791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Since you’re here, you and Denise should plan</w:t>
      </w:r>
    </w:p>
    <w:p w14:paraId="0CAFBE0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pay a quick visit to Aunt Janice, Uncle Don,</w:t>
      </w:r>
    </w:p>
    <w:p w14:paraId="4D18AF4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and your cousin Ray.</w:t>
      </w:r>
    </w:p>
    <w:p w14:paraId="4709609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Since you’re here, you and Denise should plan</w:t>
      </w:r>
    </w:p>
    <w:p w14:paraId="4DCAFE8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pay a quick visit to Aunt Janice, uncle Don,</w:t>
      </w:r>
    </w:p>
    <w:p w14:paraId="7F938F6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and your Cousin Ray.</w:t>
      </w:r>
    </w:p>
    <w:p w14:paraId="5AF1671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Since you’re here, you and Denise should plan</w:t>
      </w:r>
    </w:p>
    <w:p w14:paraId="7A0DB7B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pay a quick visit to Aunt Janice, Uncle Don,</w:t>
      </w:r>
    </w:p>
    <w:p w14:paraId="7B4F100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and your Cousin Ray.</w:t>
      </w:r>
    </w:p>
    <w:p w14:paraId="232696C4" w14:textId="77777777" w:rsidR="008F0814" w:rsidRDefault="008F0814" w:rsidP="008F0814">
      <w:pPr>
        <w:autoSpaceDE w:val="0"/>
        <w:autoSpaceDN w:val="0"/>
        <w:adjustRightInd w:val="0"/>
        <w:rPr>
          <w:rFonts w:ascii="Minion-Regular" w:hAnsi="Minion-Regular" w:cs="Minion-Regular"/>
          <w:color w:val="000000"/>
          <w:sz w:val="22"/>
          <w:szCs w:val="22"/>
        </w:rPr>
      </w:pPr>
    </w:p>
    <w:p w14:paraId="1A7295E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lastRenderedPageBreak/>
        <w:t xml:space="preserve">2. </w:t>
      </w:r>
      <w:r>
        <w:rPr>
          <w:rFonts w:ascii="Minion-Regular" w:hAnsi="Minion-Regular" w:cs="Minion-Regular"/>
          <w:color w:val="000000"/>
          <w:sz w:val="22"/>
          <w:szCs w:val="22"/>
        </w:rPr>
        <w:t>Which of the underlined words in the following</w:t>
      </w:r>
    </w:p>
    <w:p w14:paraId="38EE6BD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sentence should be capitalized?</w:t>
      </w:r>
    </w:p>
    <w:p w14:paraId="2DAB8FD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governor gave a speech at the fourth of July</w:t>
      </w:r>
    </w:p>
    <w:p w14:paraId="29B9ED3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picnic, which was held at my cousin’s farm five</w:t>
      </w:r>
    </w:p>
    <w:p w14:paraId="5CCD529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miles east of town.</w:t>
      </w:r>
    </w:p>
    <w:p w14:paraId="4BE5F98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governor</w:t>
      </w:r>
    </w:p>
    <w:p w14:paraId="50A3140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fourth</w:t>
      </w:r>
    </w:p>
    <w:p w14:paraId="1B45064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cousin’s</w:t>
      </w:r>
    </w:p>
    <w:p w14:paraId="420F67B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east</w:t>
      </w:r>
    </w:p>
    <w:p w14:paraId="640A32EA" w14:textId="77777777" w:rsidR="008F0814" w:rsidRDefault="008F0814" w:rsidP="008F0814">
      <w:pPr>
        <w:autoSpaceDE w:val="0"/>
        <w:autoSpaceDN w:val="0"/>
        <w:adjustRightInd w:val="0"/>
        <w:rPr>
          <w:rFonts w:ascii="Minion-Regular" w:hAnsi="Minion-Regular" w:cs="Minion-Regular"/>
          <w:color w:val="000000"/>
          <w:sz w:val="22"/>
          <w:szCs w:val="22"/>
        </w:rPr>
      </w:pPr>
    </w:p>
    <w:p w14:paraId="765022A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 </w:t>
      </w:r>
      <w:r>
        <w:rPr>
          <w:rFonts w:ascii="Minion-Regular" w:hAnsi="Minion-Regular" w:cs="Minion-Regular"/>
          <w:color w:val="000000"/>
          <w:sz w:val="22"/>
          <w:szCs w:val="22"/>
        </w:rPr>
        <w:t>Which of the underlined words in the following</w:t>
      </w:r>
    </w:p>
    <w:p w14:paraId="7B4D82B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sentence should be capitalized?</w:t>
      </w:r>
    </w:p>
    <w:p w14:paraId="679C3C2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“Last semester, I wrote my history report on the</w:t>
      </w:r>
    </w:p>
    <w:p w14:paraId="6FBBD13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Korean war,” my sister told me.</w:t>
      </w:r>
    </w:p>
    <w:p w14:paraId="13564EA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semester</w:t>
      </w:r>
    </w:p>
    <w:p w14:paraId="71131E9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history</w:t>
      </w:r>
    </w:p>
    <w:p w14:paraId="0588CE1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war</w:t>
      </w:r>
    </w:p>
    <w:p w14:paraId="6C55FB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sister</w:t>
      </w:r>
    </w:p>
    <w:p w14:paraId="399B669B" w14:textId="77777777" w:rsidR="008F0814" w:rsidRDefault="008F0814" w:rsidP="008F0814">
      <w:pPr>
        <w:autoSpaceDE w:val="0"/>
        <w:autoSpaceDN w:val="0"/>
        <w:adjustRightInd w:val="0"/>
        <w:rPr>
          <w:rFonts w:ascii="Minion-Regular" w:hAnsi="Minion-Regular" w:cs="Minion-Regular"/>
          <w:color w:val="000000"/>
          <w:sz w:val="22"/>
          <w:szCs w:val="22"/>
        </w:rPr>
      </w:pPr>
    </w:p>
    <w:p w14:paraId="19BC124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 </w:t>
      </w:r>
      <w:r>
        <w:rPr>
          <w:rFonts w:ascii="Minion-Regular" w:hAnsi="Minion-Regular" w:cs="Minion-Regular"/>
          <w:color w:val="000000"/>
          <w:sz w:val="22"/>
          <w:szCs w:val="22"/>
        </w:rPr>
        <w:t>Which version uses periods correctly?</w:t>
      </w:r>
    </w:p>
    <w:p w14:paraId="5F1578E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Dr Harrison will speak at a hotel in Chicago,</w:t>
      </w:r>
    </w:p>
    <w:p w14:paraId="55CBB9E3" w14:textId="77777777" w:rsidR="008F0814" w:rsidRDefault="008F0814" w:rsidP="008F0814">
      <w:pPr>
        <w:autoSpaceDE w:val="0"/>
        <w:autoSpaceDN w:val="0"/>
        <w:adjustRightInd w:val="0"/>
        <w:rPr>
          <w:rFonts w:ascii="Minion-Regular" w:hAnsi="Minion-Regular" w:cs="Minion-Regular"/>
          <w:color w:val="000000"/>
          <w:sz w:val="18"/>
          <w:szCs w:val="18"/>
        </w:rPr>
      </w:pPr>
      <w:r>
        <w:rPr>
          <w:rFonts w:ascii="Minion-Regular" w:hAnsi="Minion-Regular" w:cs="Minion-Regular"/>
          <w:color w:val="000000"/>
          <w:sz w:val="22"/>
          <w:szCs w:val="22"/>
        </w:rPr>
        <w:t xml:space="preserve">IL, on Thurs at 3:00 </w:t>
      </w:r>
      <w:r>
        <w:rPr>
          <w:rFonts w:ascii="Minion-Regular" w:hAnsi="Minion-Regular" w:cs="Minion-Regular"/>
          <w:color w:val="000000"/>
          <w:sz w:val="18"/>
          <w:szCs w:val="18"/>
        </w:rPr>
        <w:t>P.M.</w:t>
      </w:r>
    </w:p>
    <w:p w14:paraId="03A72B5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Dr. Harrison will speak at a hotel in Chicago,</w:t>
      </w:r>
    </w:p>
    <w:p w14:paraId="3F371F7F" w14:textId="77777777" w:rsidR="008F0814" w:rsidRDefault="008F0814" w:rsidP="008F0814">
      <w:pPr>
        <w:autoSpaceDE w:val="0"/>
        <w:autoSpaceDN w:val="0"/>
        <w:adjustRightInd w:val="0"/>
        <w:rPr>
          <w:rFonts w:ascii="Minion-Regular" w:hAnsi="Minion-Regular" w:cs="Minion-Regular"/>
          <w:color w:val="000000"/>
          <w:sz w:val="18"/>
          <w:szCs w:val="18"/>
        </w:rPr>
      </w:pPr>
      <w:r>
        <w:rPr>
          <w:rFonts w:ascii="Minion-Regular" w:hAnsi="Minion-Regular" w:cs="Minion-Regular"/>
          <w:color w:val="000000"/>
          <w:sz w:val="22"/>
          <w:szCs w:val="22"/>
        </w:rPr>
        <w:t xml:space="preserve">IL., on Thurs at 3:00 </w:t>
      </w:r>
      <w:r>
        <w:rPr>
          <w:rFonts w:ascii="Minion-Regular" w:hAnsi="Minion-Regular" w:cs="Minion-Regular"/>
          <w:color w:val="000000"/>
          <w:sz w:val="18"/>
          <w:szCs w:val="18"/>
        </w:rPr>
        <w:t>PM.</w:t>
      </w:r>
    </w:p>
    <w:p w14:paraId="40C0120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Dr Harrison will speak at a hotel in Chicago,</w:t>
      </w:r>
    </w:p>
    <w:p w14:paraId="23801D37" w14:textId="77777777" w:rsidR="008F0814" w:rsidRDefault="008F0814" w:rsidP="008F0814">
      <w:pPr>
        <w:autoSpaceDE w:val="0"/>
        <w:autoSpaceDN w:val="0"/>
        <w:adjustRightInd w:val="0"/>
        <w:rPr>
          <w:rFonts w:ascii="Minion-Regular" w:hAnsi="Minion-Regular" w:cs="Minion-Regular"/>
          <w:color w:val="000000"/>
          <w:sz w:val="18"/>
          <w:szCs w:val="18"/>
        </w:rPr>
      </w:pPr>
      <w:r>
        <w:rPr>
          <w:rFonts w:ascii="Minion-Regular" w:hAnsi="Minion-Regular" w:cs="Minion-Regular"/>
          <w:color w:val="000000"/>
          <w:sz w:val="22"/>
          <w:szCs w:val="22"/>
        </w:rPr>
        <w:t xml:space="preserve">IL., on Thurs. at 3:00 </w:t>
      </w:r>
      <w:r>
        <w:rPr>
          <w:rFonts w:ascii="Minion-Regular" w:hAnsi="Minion-Regular" w:cs="Minion-Regular"/>
          <w:color w:val="000000"/>
          <w:sz w:val="18"/>
          <w:szCs w:val="18"/>
        </w:rPr>
        <w:t>P.M.</w:t>
      </w:r>
    </w:p>
    <w:p w14:paraId="04ED80D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Dr. Harrison will speak at a hotel in Chicago,</w:t>
      </w:r>
    </w:p>
    <w:p w14:paraId="2674012F" w14:textId="77777777" w:rsidR="008F0814" w:rsidRDefault="008F0814" w:rsidP="008F0814">
      <w:pPr>
        <w:autoSpaceDE w:val="0"/>
        <w:autoSpaceDN w:val="0"/>
        <w:adjustRightInd w:val="0"/>
        <w:rPr>
          <w:rFonts w:ascii="Minion-Regular" w:hAnsi="Minion-Regular" w:cs="Minion-Regular"/>
          <w:color w:val="000000"/>
          <w:sz w:val="18"/>
          <w:szCs w:val="18"/>
        </w:rPr>
      </w:pPr>
      <w:r>
        <w:rPr>
          <w:rFonts w:ascii="Minion-Regular" w:hAnsi="Minion-Regular" w:cs="Minion-Regular"/>
          <w:color w:val="000000"/>
          <w:sz w:val="22"/>
          <w:szCs w:val="22"/>
        </w:rPr>
        <w:t xml:space="preserve">IL, on Thurs. at 3:00 </w:t>
      </w:r>
      <w:r>
        <w:rPr>
          <w:rFonts w:ascii="Minion-Regular" w:hAnsi="Minion-Regular" w:cs="Minion-Regular"/>
          <w:color w:val="000000"/>
          <w:sz w:val="18"/>
          <w:szCs w:val="18"/>
        </w:rPr>
        <w:t>P.M.</w:t>
      </w:r>
    </w:p>
    <w:p w14:paraId="4B5E3C71" w14:textId="77777777" w:rsidR="008F0814" w:rsidRDefault="008F0814" w:rsidP="008F0814">
      <w:pPr>
        <w:autoSpaceDE w:val="0"/>
        <w:autoSpaceDN w:val="0"/>
        <w:adjustRightInd w:val="0"/>
        <w:rPr>
          <w:rFonts w:ascii="Minion-Regular" w:hAnsi="Minion-Regular" w:cs="Minion-Regular"/>
          <w:color w:val="000000"/>
          <w:sz w:val="18"/>
          <w:szCs w:val="18"/>
        </w:rPr>
      </w:pPr>
    </w:p>
    <w:p w14:paraId="7941A91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5. </w:t>
      </w:r>
      <w:r>
        <w:rPr>
          <w:rFonts w:ascii="Minion-Regular" w:hAnsi="Minion-Regular" w:cs="Minion-Regular"/>
          <w:color w:val="000000"/>
          <w:sz w:val="22"/>
          <w:szCs w:val="22"/>
        </w:rPr>
        <w:t>Which version uses punctuation correctly?</w:t>
      </w:r>
    </w:p>
    <w:p w14:paraId="6701DD9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a. </w:t>
      </w:r>
      <w:r>
        <w:rPr>
          <w:rFonts w:ascii="Minion-Regular" w:hAnsi="Minion-Regular" w:cs="Minion-Regular"/>
          <w:color w:val="000000"/>
          <w:sz w:val="22"/>
          <w:szCs w:val="22"/>
        </w:rPr>
        <w:t>Wow, that was a terrific novel? What other</w:t>
      </w:r>
    </w:p>
    <w:p w14:paraId="4D9E765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books </w:t>
      </w:r>
      <w:proofErr w:type="gramStart"/>
      <w:r>
        <w:rPr>
          <w:rFonts w:ascii="Minion-Regular" w:hAnsi="Minion-Regular" w:cs="Minion-Regular"/>
          <w:color w:val="000000"/>
          <w:sz w:val="22"/>
          <w:szCs w:val="22"/>
        </w:rPr>
        <w:t>has</w:t>
      </w:r>
      <w:proofErr w:type="gramEnd"/>
      <w:r>
        <w:rPr>
          <w:rFonts w:ascii="Minion-Regular" w:hAnsi="Minion-Regular" w:cs="Minion-Regular"/>
          <w:color w:val="000000"/>
          <w:sz w:val="22"/>
          <w:szCs w:val="22"/>
        </w:rPr>
        <w:t xml:space="preserve"> this author written!</w:t>
      </w:r>
    </w:p>
    <w:p w14:paraId="532FDAC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Wow! That was a terrific novel. What other</w:t>
      </w:r>
    </w:p>
    <w:p w14:paraId="6DE9BE7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books </w:t>
      </w:r>
      <w:proofErr w:type="gramStart"/>
      <w:r>
        <w:rPr>
          <w:rFonts w:ascii="Minion-Regular" w:hAnsi="Minion-Regular" w:cs="Minion-Regular"/>
          <w:color w:val="000000"/>
          <w:sz w:val="22"/>
          <w:szCs w:val="22"/>
        </w:rPr>
        <w:t>has</w:t>
      </w:r>
      <w:proofErr w:type="gramEnd"/>
      <w:r>
        <w:rPr>
          <w:rFonts w:ascii="Minion-Regular" w:hAnsi="Minion-Regular" w:cs="Minion-Regular"/>
          <w:color w:val="000000"/>
          <w:sz w:val="22"/>
          <w:szCs w:val="22"/>
        </w:rPr>
        <w:t xml:space="preserve"> this author written?</w:t>
      </w:r>
    </w:p>
    <w:p w14:paraId="3B3CCCD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Wow? That was a terrific novel! What other</w:t>
      </w:r>
    </w:p>
    <w:p w14:paraId="268A7C3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books </w:t>
      </w:r>
      <w:proofErr w:type="gramStart"/>
      <w:r>
        <w:rPr>
          <w:rFonts w:ascii="Minion-Regular" w:hAnsi="Minion-Regular" w:cs="Minion-Regular"/>
          <w:color w:val="000000"/>
          <w:sz w:val="22"/>
          <w:szCs w:val="22"/>
        </w:rPr>
        <w:t>has</w:t>
      </w:r>
      <w:proofErr w:type="gramEnd"/>
      <w:r>
        <w:rPr>
          <w:rFonts w:ascii="Minion-Regular" w:hAnsi="Minion-Regular" w:cs="Minion-Regular"/>
          <w:color w:val="000000"/>
          <w:sz w:val="22"/>
          <w:szCs w:val="22"/>
        </w:rPr>
        <w:t xml:space="preserve"> this author written?</w:t>
      </w:r>
    </w:p>
    <w:p w14:paraId="29CC215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Wow. That was a terrific novel? What other</w:t>
      </w:r>
    </w:p>
    <w:p w14:paraId="1728253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books </w:t>
      </w:r>
      <w:proofErr w:type="gramStart"/>
      <w:r>
        <w:rPr>
          <w:rFonts w:ascii="Minion-Regular" w:hAnsi="Minion-Regular" w:cs="Minion-Regular"/>
          <w:color w:val="000000"/>
          <w:sz w:val="22"/>
          <w:szCs w:val="22"/>
        </w:rPr>
        <w:t>has</w:t>
      </w:r>
      <w:proofErr w:type="gramEnd"/>
      <w:r>
        <w:rPr>
          <w:rFonts w:ascii="Minion-Regular" w:hAnsi="Minion-Regular" w:cs="Minion-Regular"/>
          <w:color w:val="000000"/>
          <w:sz w:val="22"/>
          <w:szCs w:val="22"/>
        </w:rPr>
        <w:t xml:space="preserve"> this author written?</w:t>
      </w:r>
    </w:p>
    <w:p w14:paraId="7A29105D" w14:textId="77777777" w:rsidR="008F0814" w:rsidRDefault="008F0814" w:rsidP="008F0814">
      <w:pPr>
        <w:autoSpaceDE w:val="0"/>
        <w:autoSpaceDN w:val="0"/>
        <w:adjustRightInd w:val="0"/>
        <w:rPr>
          <w:rFonts w:ascii="Minion-Regular" w:hAnsi="Minion-Regular" w:cs="Minion-Regular"/>
          <w:color w:val="000000"/>
          <w:sz w:val="22"/>
          <w:szCs w:val="22"/>
        </w:rPr>
      </w:pPr>
    </w:p>
    <w:p w14:paraId="1465A80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6. </w:t>
      </w:r>
      <w:r>
        <w:rPr>
          <w:rFonts w:ascii="Minion-Regular" w:hAnsi="Minion-Regular" w:cs="Minion-Regular"/>
          <w:color w:val="000000"/>
          <w:sz w:val="22"/>
          <w:szCs w:val="22"/>
        </w:rPr>
        <w:t>Which of the following is a sentence fragment, or</w:t>
      </w:r>
    </w:p>
    <w:p w14:paraId="1AEB480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NOT a complete sentence?</w:t>
      </w:r>
    </w:p>
    <w:p w14:paraId="4F37966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Hearing the thunder, the lifeguard ordered us</w:t>
      </w:r>
    </w:p>
    <w:p w14:paraId="2290CC8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out of the water.</w:t>
      </w:r>
    </w:p>
    <w:p w14:paraId="2803F16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Turn off the lights.</w:t>
      </w:r>
    </w:p>
    <w:p w14:paraId="3A4FB38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Sunday afternoon spent reading and playing</w:t>
      </w:r>
    </w:p>
    <w:p w14:paraId="1EA7696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computer games.</w:t>
      </w:r>
    </w:p>
    <w:p w14:paraId="178498E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 was surprised to see that my neighbor had</w:t>
      </w:r>
    </w:p>
    <w:p w14:paraId="54EB682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written a letter to the editor.</w:t>
      </w:r>
    </w:p>
    <w:p w14:paraId="660798E0" w14:textId="77777777" w:rsidR="008F0814" w:rsidRDefault="008F0814" w:rsidP="008F0814">
      <w:pPr>
        <w:autoSpaceDE w:val="0"/>
        <w:autoSpaceDN w:val="0"/>
        <w:adjustRightInd w:val="0"/>
        <w:rPr>
          <w:rFonts w:ascii="Minion-Regular" w:hAnsi="Minion-Regular" w:cs="Minion-Regular"/>
          <w:color w:val="000000"/>
          <w:sz w:val="22"/>
          <w:szCs w:val="22"/>
        </w:rPr>
      </w:pPr>
    </w:p>
    <w:p w14:paraId="4C80BB1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7. </w:t>
      </w:r>
      <w:r>
        <w:rPr>
          <w:rFonts w:ascii="Minion-Regular" w:hAnsi="Minion-Regular" w:cs="Minion-Regular"/>
          <w:color w:val="000000"/>
          <w:sz w:val="22"/>
          <w:szCs w:val="22"/>
        </w:rPr>
        <w:t>Three of the following sentences are either run on s</w:t>
      </w:r>
    </w:p>
    <w:p w14:paraId="01973D6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or comma splices. Which one is NOT a </w:t>
      </w:r>
      <w:proofErr w:type="gramStart"/>
      <w:r>
        <w:rPr>
          <w:rFonts w:ascii="Minion-Regular" w:hAnsi="Minion-Regular" w:cs="Minion-Regular"/>
          <w:color w:val="000000"/>
          <w:sz w:val="22"/>
          <w:szCs w:val="22"/>
        </w:rPr>
        <w:t>faulty</w:t>
      </w:r>
      <w:proofErr w:type="gramEnd"/>
    </w:p>
    <w:p w14:paraId="221B412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sentence?</w:t>
      </w:r>
    </w:p>
    <w:p w14:paraId="0AA0545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The newspapers are supposed to be delivered</w:t>
      </w:r>
    </w:p>
    <w:p w14:paraId="43D119D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by 7:00, but I am usually finished before 6:45.</w:t>
      </w:r>
    </w:p>
    <w:p w14:paraId="47D80E3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I called the delivery service this morning, they</w:t>
      </w:r>
    </w:p>
    <w:p w14:paraId="46A6982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told me the shipment would arrive on time.</w:t>
      </w:r>
    </w:p>
    <w:p w14:paraId="00278B7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Look in the closet you should find it there.</w:t>
      </w:r>
    </w:p>
    <w:p w14:paraId="081D839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 was the first to sign the petition Harry was</w:t>
      </w:r>
    </w:p>
    <w:p w14:paraId="6F4EC0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second.</w:t>
      </w:r>
    </w:p>
    <w:p w14:paraId="3B390C20" w14:textId="77777777" w:rsidR="008F0814" w:rsidRDefault="008F0814" w:rsidP="008F0814">
      <w:pPr>
        <w:autoSpaceDE w:val="0"/>
        <w:autoSpaceDN w:val="0"/>
        <w:adjustRightInd w:val="0"/>
        <w:rPr>
          <w:rFonts w:ascii="Helvetica" w:hAnsi="Helvetica" w:cs="Helvetica"/>
          <w:color w:val="000000"/>
          <w:sz w:val="12"/>
          <w:szCs w:val="12"/>
        </w:rPr>
      </w:pPr>
    </w:p>
    <w:p w14:paraId="1692FFD2" w14:textId="77777777" w:rsidR="008F0814" w:rsidRDefault="008F0814" w:rsidP="008F0814">
      <w:pPr>
        <w:autoSpaceDE w:val="0"/>
        <w:autoSpaceDN w:val="0"/>
        <w:adjustRightInd w:val="0"/>
        <w:rPr>
          <w:rFonts w:ascii="Avenir-Black" w:hAnsi="Avenir-Black" w:cs="Avenir-Black"/>
          <w:color w:val="FFFFFF"/>
          <w:sz w:val="18"/>
          <w:szCs w:val="18"/>
        </w:rPr>
      </w:pPr>
      <w:r>
        <w:rPr>
          <w:rFonts w:ascii="Avenir-Black" w:hAnsi="Avenir-Black" w:cs="Avenir-Black"/>
          <w:color w:val="FFFFFF"/>
          <w:sz w:val="18"/>
          <w:szCs w:val="18"/>
        </w:rPr>
        <w:t>6</w:t>
      </w:r>
    </w:p>
    <w:p w14:paraId="206CC6C0" w14:textId="77777777" w:rsidR="008F0814" w:rsidRDefault="008F0814" w:rsidP="008F0814">
      <w:pPr>
        <w:autoSpaceDE w:val="0"/>
        <w:autoSpaceDN w:val="0"/>
        <w:adjustRightInd w:val="0"/>
        <w:rPr>
          <w:rFonts w:ascii="Avenir-Heavy" w:hAnsi="Avenir-Heavy" w:cs="Avenir-Heavy"/>
          <w:color w:val="FFFFFF"/>
          <w:sz w:val="20"/>
          <w:szCs w:val="20"/>
        </w:rPr>
      </w:pPr>
      <w:r>
        <w:rPr>
          <w:rFonts w:ascii="Avenir-Heavy" w:hAnsi="Avenir-Heavy" w:cs="Avenir-Heavy"/>
          <w:color w:val="FFFFFF"/>
          <w:sz w:val="20"/>
          <w:szCs w:val="20"/>
        </w:rPr>
        <w:lastRenderedPageBreak/>
        <w:t>–</w:t>
      </w:r>
    </w:p>
    <w:p w14:paraId="081174B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8. </w:t>
      </w:r>
      <w:r>
        <w:rPr>
          <w:rFonts w:ascii="Minion-Regular" w:hAnsi="Minion-Regular" w:cs="Minion-Regular"/>
          <w:color w:val="000000"/>
          <w:sz w:val="22"/>
          <w:szCs w:val="22"/>
        </w:rPr>
        <w:t>Which version is punctuated correctly?</w:t>
      </w:r>
    </w:p>
    <w:p w14:paraId="20B7567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Charlotte, who ran in the Boston Marathon</w:t>
      </w:r>
    </w:p>
    <w:p w14:paraId="347CDFB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last year will compete in this year’s New York</w:t>
      </w:r>
    </w:p>
    <w:p w14:paraId="359FF43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Marathon.</w:t>
      </w:r>
    </w:p>
    <w:p w14:paraId="5469597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Charlotte who ran in the Boston Marathon,</w:t>
      </w:r>
    </w:p>
    <w:p w14:paraId="689A28D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last year, will compete in this year’s New York</w:t>
      </w:r>
    </w:p>
    <w:p w14:paraId="7D1E58B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Marathon.</w:t>
      </w:r>
    </w:p>
    <w:p w14:paraId="103E215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Charlotte who ran in the Boston Marathon</w:t>
      </w:r>
    </w:p>
    <w:p w14:paraId="3A91338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last year, will compete in this year’s New York</w:t>
      </w:r>
    </w:p>
    <w:p w14:paraId="6F71F19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Marathon.</w:t>
      </w:r>
    </w:p>
    <w:p w14:paraId="014D44B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Charlotte, who ran in the Boston Marathon</w:t>
      </w:r>
    </w:p>
    <w:p w14:paraId="0C5299E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last year, will compete in this year’s New York</w:t>
      </w:r>
    </w:p>
    <w:p w14:paraId="57E799F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Marathon.</w:t>
      </w:r>
    </w:p>
    <w:p w14:paraId="6B0BB7DE" w14:textId="77777777" w:rsidR="008F0814" w:rsidRDefault="008F0814" w:rsidP="008F0814">
      <w:pPr>
        <w:autoSpaceDE w:val="0"/>
        <w:autoSpaceDN w:val="0"/>
        <w:adjustRightInd w:val="0"/>
        <w:rPr>
          <w:rFonts w:ascii="Minion-Regular" w:hAnsi="Minion-Regular" w:cs="Minion-Regular"/>
          <w:color w:val="000000"/>
          <w:sz w:val="22"/>
          <w:szCs w:val="22"/>
        </w:rPr>
      </w:pPr>
    </w:p>
    <w:p w14:paraId="3B99BB4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9. </w:t>
      </w:r>
      <w:r>
        <w:rPr>
          <w:rFonts w:ascii="Minion-Regular" w:hAnsi="Minion-Regular" w:cs="Minion-Regular"/>
          <w:color w:val="000000"/>
          <w:sz w:val="22"/>
          <w:szCs w:val="22"/>
        </w:rPr>
        <w:t>Which version is punctuated correctly?</w:t>
      </w:r>
    </w:p>
    <w:p w14:paraId="13B287C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gramStart"/>
      <w:r>
        <w:rPr>
          <w:rFonts w:ascii="Minion-Regular" w:hAnsi="Minion-Regular" w:cs="Minion-Regular"/>
          <w:color w:val="000000"/>
          <w:sz w:val="22"/>
          <w:szCs w:val="22"/>
        </w:rPr>
        <w:t>The park</w:t>
      </w:r>
      <w:proofErr w:type="gramEnd"/>
      <w:r>
        <w:rPr>
          <w:rFonts w:ascii="Minion-Regular" w:hAnsi="Minion-Regular" w:cs="Minion-Regular"/>
          <w:color w:val="000000"/>
          <w:sz w:val="22"/>
          <w:szCs w:val="22"/>
        </w:rPr>
        <w:t xml:space="preserve"> service will not allow anyone, who</w:t>
      </w:r>
    </w:p>
    <w:p w14:paraId="430EE5B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does not have a camping permit, to use this</w:t>
      </w:r>
    </w:p>
    <w:p w14:paraId="2D8F2E7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campground.</w:t>
      </w:r>
    </w:p>
    <w:p w14:paraId="68F7542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proofErr w:type="gramStart"/>
      <w:r>
        <w:rPr>
          <w:rFonts w:ascii="Minion-Regular" w:hAnsi="Minion-Regular" w:cs="Minion-Regular"/>
          <w:color w:val="000000"/>
          <w:sz w:val="22"/>
          <w:szCs w:val="22"/>
        </w:rPr>
        <w:t>The park</w:t>
      </w:r>
      <w:proofErr w:type="gramEnd"/>
      <w:r>
        <w:rPr>
          <w:rFonts w:ascii="Minion-Regular" w:hAnsi="Minion-Regular" w:cs="Minion-Regular"/>
          <w:color w:val="000000"/>
          <w:sz w:val="22"/>
          <w:szCs w:val="22"/>
        </w:rPr>
        <w:t xml:space="preserve"> service will not allow anyone who</w:t>
      </w:r>
    </w:p>
    <w:p w14:paraId="7364B88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does not have a camping permit to use this</w:t>
      </w:r>
    </w:p>
    <w:p w14:paraId="7A081B1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campground.</w:t>
      </w:r>
    </w:p>
    <w:p w14:paraId="2404FBF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proofErr w:type="gramStart"/>
      <w:r>
        <w:rPr>
          <w:rFonts w:ascii="Minion-Regular" w:hAnsi="Minion-Regular" w:cs="Minion-Regular"/>
          <w:color w:val="000000"/>
          <w:sz w:val="22"/>
          <w:szCs w:val="22"/>
        </w:rPr>
        <w:t>The park</w:t>
      </w:r>
      <w:proofErr w:type="gramEnd"/>
      <w:r>
        <w:rPr>
          <w:rFonts w:ascii="Minion-Regular" w:hAnsi="Minion-Regular" w:cs="Minion-Regular"/>
          <w:color w:val="000000"/>
          <w:sz w:val="22"/>
          <w:szCs w:val="22"/>
        </w:rPr>
        <w:t xml:space="preserve"> service will not allow anyone, who</w:t>
      </w:r>
    </w:p>
    <w:p w14:paraId="6E439AE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does not have a camping permit to use this</w:t>
      </w:r>
    </w:p>
    <w:p w14:paraId="329B98F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campground.</w:t>
      </w:r>
    </w:p>
    <w:p w14:paraId="16491DC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proofErr w:type="gramStart"/>
      <w:r>
        <w:rPr>
          <w:rFonts w:ascii="Minion-Regular" w:hAnsi="Minion-Regular" w:cs="Minion-Regular"/>
          <w:color w:val="000000"/>
          <w:sz w:val="22"/>
          <w:szCs w:val="22"/>
        </w:rPr>
        <w:t>The park</w:t>
      </w:r>
      <w:proofErr w:type="gramEnd"/>
      <w:r>
        <w:rPr>
          <w:rFonts w:ascii="Minion-Regular" w:hAnsi="Minion-Regular" w:cs="Minion-Regular"/>
          <w:color w:val="000000"/>
          <w:sz w:val="22"/>
          <w:szCs w:val="22"/>
        </w:rPr>
        <w:t xml:space="preserve"> service will not allow anyone who</w:t>
      </w:r>
    </w:p>
    <w:p w14:paraId="0E07CBB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does not have a camping permit, to use this</w:t>
      </w:r>
    </w:p>
    <w:p w14:paraId="5C1EC0F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campground.</w:t>
      </w:r>
    </w:p>
    <w:p w14:paraId="22DE6268" w14:textId="77777777" w:rsidR="008F0814" w:rsidRDefault="008F0814" w:rsidP="008F0814">
      <w:pPr>
        <w:autoSpaceDE w:val="0"/>
        <w:autoSpaceDN w:val="0"/>
        <w:adjustRightInd w:val="0"/>
        <w:rPr>
          <w:rFonts w:ascii="Minion-Regular" w:hAnsi="Minion-Regular" w:cs="Minion-Regular"/>
          <w:color w:val="000000"/>
          <w:sz w:val="22"/>
          <w:szCs w:val="22"/>
        </w:rPr>
      </w:pPr>
    </w:p>
    <w:p w14:paraId="487207F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10. </w:t>
      </w:r>
      <w:r>
        <w:rPr>
          <w:rFonts w:ascii="Minion-Regular" w:hAnsi="Minion-Regular" w:cs="Minion-Regular"/>
          <w:color w:val="000000"/>
          <w:sz w:val="22"/>
          <w:szCs w:val="22"/>
        </w:rPr>
        <w:t>Which version is punctuated correctly?</w:t>
      </w:r>
    </w:p>
    <w:p w14:paraId="59A8AD4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a. </w:t>
      </w:r>
      <w:r>
        <w:rPr>
          <w:rFonts w:ascii="Minion-Regular" w:hAnsi="Minion-Regular" w:cs="Minion-Regular"/>
          <w:color w:val="000000"/>
          <w:sz w:val="22"/>
          <w:szCs w:val="22"/>
        </w:rPr>
        <w:t>As soon as she finished her dinner, Lisa, who</w:t>
      </w:r>
    </w:p>
    <w:p w14:paraId="370C641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is a volunteer at the hospital, reported </w:t>
      </w:r>
      <w:proofErr w:type="gramStart"/>
      <w:r>
        <w:rPr>
          <w:rFonts w:ascii="Minion-Regular" w:hAnsi="Minion-Regular" w:cs="Minion-Regular"/>
          <w:color w:val="000000"/>
          <w:sz w:val="22"/>
          <w:szCs w:val="22"/>
        </w:rPr>
        <w:t>for</w:t>
      </w:r>
      <w:proofErr w:type="gramEnd"/>
    </w:p>
    <w:p w14:paraId="7169BF3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her shift.</w:t>
      </w:r>
    </w:p>
    <w:p w14:paraId="00DAA06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As soon as she finished her dinner Lisa, who</w:t>
      </w:r>
    </w:p>
    <w:p w14:paraId="5E47E15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is a volunteer at the hospital reported </w:t>
      </w:r>
      <w:proofErr w:type="gramStart"/>
      <w:r>
        <w:rPr>
          <w:rFonts w:ascii="Minion-Regular" w:hAnsi="Minion-Regular" w:cs="Minion-Regular"/>
          <w:color w:val="000000"/>
          <w:sz w:val="22"/>
          <w:szCs w:val="22"/>
        </w:rPr>
        <w:t>for</w:t>
      </w:r>
      <w:proofErr w:type="gramEnd"/>
    </w:p>
    <w:p w14:paraId="069C854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her shift.</w:t>
      </w:r>
    </w:p>
    <w:p w14:paraId="3DB0A17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As soon as she finished, her dinner, Lisa who</w:t>
      </w:r>
    </w:p>
    <w:p w14:paraId="3C30564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is a volunteer at the hospital, reported </w:t>
      </w:r>
      <w:proofErr w:type="gramStart"/>
      <w:r>
        <w:rPr>
          <w:rFonts w:ascii="Minion-Regular" w:hAnsi="Minion-Regular" w:cs="Minion-Regular"/>
          <w:color w:val="000000"/>
          <w:sz w:val="22"/>
          <w:szCs w:val="22"/>
        </w:rPr>
        <w:t>for</w:t>
      </w:r>
      <w:proofErr w:type="gramEnd"/>
    </w:p>
    <w:p w14:paraId="256AFD7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her shift.</w:t>
      </w:r>
    </w:p>
    <w:p w14:paraId="148BB5D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As soon as she finished her dinner, Lisa who</w:t>
      </w:r>
    </w:p>
    <w:p w14:paraId="4ECC0EF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is a volunteer at the hospital reported </w:t>
      </w:r>
      <w:proofErr w:type="gramStart"/>
      <w:r>
        <w:rPr>
          <w:rFonts w:ascii="Minion-Regular" w:hAnsi="Minion-Regular" w:cs="Minion-Regular"/>
          <w:color w:val="000000"/>
          <w:sz w:val="22"/>
          <w:szCs w:val="22"/>
        </w:rPr>
        <w:t>for</w:t>
      </w:r>
      <w:proofErr w:type="gramEnd"/>
    </w:p>
    <w:p w14:paraId="0566D80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her shift.</w:t>
      </w:r>
    </w:p>
    <w:p w14:paraId="5579294D" w14:textId="77777777" w:rsidR="008F0814" w:rsidRDefault="008F0814" w:rsidP="008F0814">
      <w:pPr>
        <w:autoSpaceDE w:val="0"/>
        <w:autoSpaceDN w:val="0"/>
        <w:adjustRightInd w:val="0"/>
        <w:rPr>
          <w:rFonts w:ascii="Minion-Regular" w:hAnsi="Minion-Regular" w:cs="Minion-Regular"/>
          <w:color w:val="000000"/>
          <w:sz w:val="22"/>
          <w:szCs w:val="22"/>
        </w:rPr>
      </w:pPr>
    </w:p>
    <w:p w14:paraId="24325CB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11. </w:t>
      </w:r>
      <w:r>
        <w:rPr>
          <w:rFonts w:ascii="Minion-Regular" w:hAnsi="Minion-Regular" w:cs="Minion-Regular"/>
          <w:color w:val="000000"/>
          <w:sz w:val="22"/>
          <w:szCs w:val="22"/>
        </w:rPr>
        <w:t>Which of the underlined portions of the following</w:t>
      </w:r>
    </w:p>
    <w:p w14:paraId="3B1CC2D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sentence is punctuated incorrectly?</w:t>
      </w:r>
    </w:p>
    <w:p w14:paraId="596B4F1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My mother was born on (</w:t>
      </w:r>
      <w:r>
        <w:rPr>
          <w:rFonts w:ascii="Minion-Bold" w:hAnsi="Minion-Bold" w:cs="Minion-Bold"/>
          <w:b/>
          <w:bCs/>
          <w:color w:val="000000"/>
          <w:sz w:val="22"/>
          <w:szCs w:val="22"/>
        </w:rPr>
        <w:t>a</w:t>
      </w:r>
      <w:r>
        <w:rPr>
          <w:rFonts w:ascii="Minion-Regular" w:hAnsi="Minion-Regular" w:cs="Minion-Regular"/>
          <w:color w:val="000000"/>
          <w:sz w:val="22"/>
          <w:szCs w:val="22"/>
        </w:rPr>
        <w:t>) December 15, 1944,</w:t>
      </w:r>
    </w:p>
    <w:p w14:paraId="04C67D9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 Kingwood, West (</w:t>
      </w:r>
      <w:r>
        <w:rPr>
          <w:rFonts w:ascii="Minion-Bold" w:hAnsi="Minion-Bold" w:cs="Minion-Bold"/>
          <w:b/>
          <w:bCs/>
          <w:color w:val="000000"/>
          <w:sz w:val="22"/>
          <w:szCs w:val="22"/>
        </w:rPr>
        <w:t>b</w:t>
      </w:r>
      <w:r>
        <w:rPr>
          <w:rFonts w:ascii="Minion-Regular" w:hAnsi="Minion-Regular" w:cs="Minion-Regular"/>
          <w:color w:val="000000"/>
          <w:sz w:val="22"/>
          <w:szCs w:val="22"/>
        </w:rPr>
        <w:t>) Virginia, when</w:t>
      </w:r>
    </w:p>
    <w:p w14:paraId="4DCD38A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she was (</w:t>
      </w:r>
      <w:r>
        <w:rPr>
          <w:rFonts w:ascii="Minion-Bold" w:hAnsi="Minion-Bold" w:cs="Minion-Bold"/>
          <w:b/>
          <w:bCs/>
          <w:color w:val="000000"/>
          <w:sz w:val="22"/>
          <w:szCs w:val="22"/>
        </w:rPr>
        <w:t>c</w:t>
      </w:r>
      <w:r>
        <w:rPr>
          <w:rFonts w:ascii="Minion-Regular" w:hAnsi="Minion-Regular" w:cs="Minion-Regular"/>
          <w:color w:val="000000"/>
          <w:sz w:val="22"/>
          <w:szCs w:val="22"/>
        </w:rPr>
        <w:t>) five, her family moved to (</w:t>
      </w:r>
      <w:r>
        <w:rPr>
          <w:rFonts w:ascii="Minion-Bold" w:hAnsi="Minion-Bold" w:cs="Minion-Bold"/>
          <w:b/>
          <w:bCs/>
          <w:color w:val="000000"/>
          <w:sz w:val="22"/>
          <w:szCs w:val="22"/>
        </w:rPr>
        <w:t>d</w:t>
      </w:r>
      <w:r>
        <w:rPr>
          <w:rFonts w:ascii="Minion-Regular" w:hAnsi="Minion-Regular" w:cs="Minion-Regular"/>
          <w:color w:val="000000"/>
          <w:sz w:val="22"/>
          <w:szCs w:val="22"/>
        </w:rPr>
        <w:t>) 347</w:t>
      </w:r>
    </w:p>
    <w:p w14:paraId="5503A2A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Benton Street, Zanesville, OH.</w:t>
      </w:r>
    </w:p>
    <w:p w14:paraId="0784CDA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December 15, 1944,</w:t>
      </w:r>
    </w:p>
    <w:p w14:paraId="0CD2040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Virginia, when</w:t>
      </w:r>
    </w:p>
    <w:p w14:paraId="6FF0D57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five, her</w:t>
      </w:r>
    </w:p>
    <w:p w14:paraId="0539D8B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347 Benton Street, Zanesville, OH</w:t>
      </w:r>
    </w:p>
    <w:p w14:paraId="173B13C9" w14:textId="77777777" w:rsidR="008F0814" w:rsidRDefault="008F0814" w:rsidP="008F0814">
      <w:pPr>
        <w:autoSpaceDE w:val="0"/>
        <w:autoSpaceDN w:val="0"/>
        <w:adjustRightInd w:val="0"/>
        <w:rPr>
          <w:rFonts w:ascii="Minion-Regular" w:hAnsi="Minion-Regular" w:cs="Minion-Regular"/>
          <w:color w:val="000000"/>
          <w:sz w:val="22"/>
          <w:szCs w:val="22"/>
        </w:rPr>
      </w:pPr>
    </w:p>
    <w:p w14:paraId="5072C7C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12. </w:t>
      </w:r>
      <w:r>
        <w:rPr>
          <w:rFonts w:ascii="Minion-Regular" w:hAnsi="Minion-Regular" w:cs="Minion-Regular"/>
          <w:color w:val="000000"/>
          <w:sz w:val="22"/>
          <w:szCs w:val="22"/>
        </w:rPr>
        <w:t>Which version is punctuated correctly?</w:t>
      </w:r>
    </w:p>
    <w:p w14:paraId="5E68161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gramStart"/>
      <w:r>
        <w:rPr>
          <w:rFonts w:ascii="Minion-Regular" w:hAnsi="Minion-Regular" w:cs="Minion-Regular"/>
          <w:color w:val="000000"/>
          <w:sz w:val="22"/>
          <w:szCs w:val="22"/>
        </w:rPr>
        <w:t>Yes</w:t>
      </w:r>
      <w:proofErr w:type="gramEnd"/>
      <w:r>
        <w:rPr>
          <w:rFonts w:ascii="Minion-Regular" w:hAnsi="Minion-Regular" w:cs="Minion-Regular"/>
          <w:color w:val="000000"/>
          <w:sz w:val="22"/>
          <w:szCs w:val="22"/>
        </w:rPr>
        <w:t xml:space="preserve"> I would like to receive the credit card</w:t>
      </w:r>
    </w:p>
    <w:p w14:paraId="5A24F5B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application and please send it as soon as you</w:t>
      </w:r>
    </w:p>
    <w:p w14:paraId="56F2E9C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can to my home address.</w:t>
      </w:r>
    </w:p>
    <w:p w14:paraId="400087D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Yes, I would like to receive the credit card</w:t>
      </w:r>
    </w:p>
    <w:p w14:paraId="6F68DEB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application and please send it, as soon as you</w:t>
      </w:r>
    </w:p>
    <w:p w14:paraId="2534B32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lastRenderedPageBreak/>
        <w:t>can to my home address.</w:t>
      </w:r>
    </w:p>
    <w:p w14:paraId="71C99A2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Yes, I would like to receive the credit card</w:t>
      </w:r>
    </w:p>
    <w:p w14:paraId="5E2B08A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application and, please send it as soon as you</w:t>
      </w:r>
    </w:p>
    <w:p w14:paraId="33F8DE7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can to my home address.</w:t>
      </w:r>
    </w:p>
    <w:p w14:paraId="6D7C551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Yes, I would like to receive the credit card</w:t>
      </w:r>
    </w:p>
    <w:p w14:paraId="55D98B4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application, and please send it as soon as you</w:t>
      </w:r>
    </w:p>
    <w:p w14:paraId="15C2067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can to my home address.</w:t>
      </w:r>
    </w:p>
    <w:p w14:paraId="4F7F59AD" w14:textId="77777777" w:rsidR="008F0814" w:rsidRDefault="008F0814" w:rsidP="008F0814">
      <w:pPr>
        <w:autoSpaceDE w:val="0"/>
        <w:autoSpaceDN w:val="0"/>
        <w:adjustRightInd w:val="0"/>
        <w:rPr>
          <w:rFonts w:ascii="Minion-Regular" w:hAnsi="Minion-Regular" w:cs="Minion-Regular"/>
          <w:color w:val="000000"/>
          <w:sz w:val="22"/>
          <w:szCs w:val="22"/>
        </w:rPr>
      </w:pPr>
    </w:p>
    <w:p w14:paraId="63A0162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13. </w:t>
      </w:r>
      <w:r>
        <w:rPr>
          <w:rFonts w:ascii="Minion-Regular" w:hAnsi="Minion-Regular" w:cs="Minion-Regular"/>
          <w:color w:val="000000"/>
          <w:sz w:val="22"/>
          <w:szCs w:val="22"/>
        </w:rPr>
        <w:t>Which version is punctuated correctly?</w:t>
      </w:r>
    </w:p>
    <w:p w14:paraId="0F7E4A2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It seems, Brian, you have not been completely</w:t>
      </w:r>
    </w:p>
    <w:p w14:paraId="7AF09E2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honest about the amount of time you’ve been</w:t>
      </w:r>
    </w:p>
    <w:p w14:paraId="7BF0170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spending on your studies. That is disappointing.</w:t>
      </w:r>
    </w:p>
    <w:p w14:paraId="44B0781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It seems Brian you have not been completely</w:t>
      </w:r>
    </w:p>
    <w:p w14:paraId="40FB7FF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honest about the amount of time you’ve been</w:t>
      </w:r>
    </w:p>
    <w:p w14:paraId="0B6810E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spending on your studies that is disappointing.</w:t>
      </w:r>
    </w:p>
    <w:p w14:paraId="325C30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It seems, Brian, you have not been completely</w:t>
      </w:r>
    </w:p>
    <w:p w14:paraId="15BA914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honest about the amount of time you’ve been</w:t>
      </w:r>
    </w:p>
    <w:p w14:paraId="316415C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spending on your studies, that is disappointing.</w:t>
      </w:r>
    </w:p>
    <w:p w14:paraId="67A53E7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It seems Brian you have not been completely</w:t>
      </w:r>
    </w:p>
    <w:p w14:paraId="495AA27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honest about the amount of time you’ve been</w:t>
      </w:r>
    </w:p>
    <w:p w14:paraId="3517886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spending on your studies. That is disappointing.</w:t>
      </w:r>
    </w:p>
    <w:p w14:paraId="62D86A5F" w14:textId="77777777" w:rsidR="008F0814" w:rsidRDefault="008F0814" w:rsidP="008F0814">
      <w:pPr>
        <w:autoSpaceDE w:val="0"/>
        <w:autoSpaceDN w:val="0"/>
        <w:adjustRightInd w:val="0"/>
        <w:rPr>
          <w:rFonts w:ascii="Helvetica" w:hAnsi="Helvetica" w:cs="Helvetica"/>
          <w:color w:val="000000"/>
          <w:sz w:val="12"/>
          <w:szCs w:val="12"/>
        </w:rPr>
      </w:pPr>
    </w:p>
    <w:p w14:paraId="2375BCFE" w14:textId="77777777" w:rsidR="008F0814" w:rsidRDefault="008F0814" w:rsidP="008F0814">
      <w:pPr>
        <w:autoSpaceDE w:val="0"/>
        <w:autoSpaceDN w:val="0"/>
        <w:adjustRightInd w:val="0"/>
        <w:rPr>
          <w:rFonts w:ascii="Avenir-Black" w:hAnsi="Avenir-Black" w:cs="Avenir-Black"/>
          <w:color w:val="FFFFFF"/>
          <w:sz w:val="18"/>
          <w:szCs w:val="18"/>
        </w:rPr>
      </w:pPr>
      <w:r>
        <w:rPr>
          <w:rFonts w:ascii="Avenir-Black" w:hAnsi="Avenir-Black" w:cs="Avenir-Black"/>
          <w:color w:val="FFFFFF"/>
          <w:sz w:val="18"/>
          <w:szCs w:val="18"/>
        </w:rPr>
        <w:t>7</w:t>
      </w:r>
    </w:p>
    <w:p w14:paraId="76E02720" w14:textId="77777777" w:rsidR="008F0814" w:rsidRDefault="008F0814" w:rsidP="008F0814">
      <w:pPr>
        <w:autoSpaceDE w:val="0"/>
        <w:autoSpaceDN w:val="0"/>
        <w:adjustRightInd w:val="0"/>
        <w:rPr>
          <w:rFonts w:ascii="Avenir-Heavy" w:hAnsi="Avenir-Heavy" w:cs="Avenir-Heavy"/>
          <w:color w:val="FFFFFF"/>
          <w:sz w:val="20"/>
          <w:szCs w:val="20"/>
        </w:rPr>
      </w:pPr>
      <w:r>
        <w:rPr>
          <w:rFonts w:ascii="Avenir-Heavy" w:hAnsi="Avenir-Heavy" w:cs="Avenir-Heavy"/>
          <w:color w:val="FFFFFF"/>
          <w:sz w:val="20"/>
          <w:szCs w:val="20"/>
        </w:rPr>
        <w:t>–</w:t>
      </w:r>
    </w:p>
    <w:p w14:paraId="1049E21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14. </w:t>
      </w:r>
      <w:r>
        <w:rPr>
          <w:rFonts w:ascii="Minion-Regular" w:hAnsi="Minion-Regular" w:cs="Minion-Regular"/>
          <w:color w:val="000000"/>
          <w:sz w:val="22"/>
          <w:szCs w:val="22"/>
        </w:rPr>
        <w:t>Which is the correct punctuation for the underlined</w:t>
      </w:r>
    </w:p>
    <w:p w14:paraId="7D72B88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portion?</w:t>
      </w:r>
    </w:p>
    <w:p w14:paraId="351D499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weather forecasters are predicting 10 inches</w:t>
      </w:r>
    </w:p>
    <w:p w14:paraId="3F9DE59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of snow </w:t>
      </w:r>
      <w:r w:rsidRPr="00413FDD">
        <w:rPr>
          <w:rFonts w:ascii="Minion-Regular" w:hAnsi="Minion-Regular" w:cs="Minion-Regular"/>
          <w:color w:val="000000"/>
          <w:sz w:val="22"/>
          <w:szCs w:val="22"/>
          <w:u w:val="single"/>
        </w:rPr>
        <w:t>tonight therefore</w:t>
      </w:r>
      <w:r>
        <w:rPr>
          <w:rFonts w:ascii="Minion-Regular" w:hAnsi="Minion-Regular" w:cs="Minion-Regular"/>
          <w:color w:val="000000"/>
          <w:sz w:val="22"/>
          <w:szCs w:val="22"/>
        </w:rPr>
        <w:t xml:space="preserve"> the annual chili supper</w:t>
      </w:r>
    </w:p>
    <w:p w14:paraId="277D149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will be rescheduled for next week.</w:t>
      </w:r>
    </w:p>
    <w:p w14:paraId="048AC23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tonight, therefore</w:t>
      </w:r>
    </w:p>
    <w:p w14:paraId="5A48782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tonight, therefore,</w:t>
      </w:r>
    </w:p>
    <w:p w14:paraId="2936BD1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c. </w:t>
      </w:r>
      <w:r>
        <w:rPr>
          <w:rFonts w:ascii="Minion-Regular" w:hAnsi="Minion-Regular" w:cs="Minion-Regular"/>
          <w:color w:val="000000"/>
          <w:sz w:val="22"/>
          <w:szCs w:val="22"/>
        </w:rPr>
        <w:t>tonight; therefore,</w:t>
      </w:r>
    </w:p>
    <w:p w14:paraId="340139C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tonight, therefore;</w:t>
      </w:r>
    </w:p>
    <w:p w14:paraId="2E117A81" w14:textId="77777777" w:rsidR="008F0814" w:rsidRDefault="008F0814" w:rsidP="008F0814">
      <w:pPr>
        <w:autoSpaceDE w:val="0"/>
        <w:autoSpaceDN w:val="0"/>
        <w:adjustRightInd w:val="0"/>
        <w:rPr>
          <w:rFonts w:ascii="Minion-Regular" w:hAnsi="Minion-Regular" w:cs="Minion-Regular"/>
          <w:color w:val="000000"/>
          <w:sz w:val="22"/>
          <w:szCs w:val="22"/>
        </w:rPr>
      </w:pPr>
    </w:p>
    <w:p w14:paraId="6F95751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15. </w:t>
      </w:r>
      <w:r>
        <w:rPr>
          <w:rFonts w:ascii="Minion-Regular" w:hAnsi="Minion-Regular" w:cs="Minion-Regular"/>
          <w:color w:val="000000"/>
          <w:sz w:val="22"/>
          <w:szCs w:val="22"/>
        </w:rPr>
        <w:t>Which is the correct punctuation for the underlined</w:t>
      </w:r>
    </w:p>
    <w:p w14:paraId="53B9BF1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portion?</w:t>
      </w:r>
    </w:p>
    <w:p w14:paraId="17E5613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You may choose to read any two of the following</w:t>
      </w:r>
    </w:p>
    <w:p w14:paraId="55CFAF8E" w14:textId="77777777" w:rsidR="008F0814" w:rsidRDefault="008F0814" w:rsidP="008F0814">
      <w:pPr>
        <w:autoSpaceDE w:val="0"/>
        <w:autoSpaceDN w:val="0"/>
        <w:adjustRightInd w:val="0"/>
        <w:rPr>
          <w:rFonts w:ascii="Minion-Italic" w:hAnsi="Minion-Italic" w:cs="Minion-Italic"/>
          <w:i/>
          <w:iCs/>
          <w:color w:val="000000"/>
          <w:sz w:val="22"/>
          <w:szCs w:val="22"/>
        </w:rPr>
      </w:pPr>
      <w:r w:rsidRPr="003B60BF">
        <w:rPr>
          <w:rFonts w:ascii="Minion-Regular" w:hAnsi="Minion-Regular" w:cs="Minion-Regular"/>
          <w:color w:val="000000"/>
          <w:sz w:val="22"/>
          <w:szCs w:val="22"/>
          <w:u w:val="single"/>
        </w:rPr>
        <w:t xml:space="preserve">novels </w:t>
      </w:r>
      <w:r w:rsidRPr="003B60BF">
        <w:rPr>
          <w:rFonts w:ascii="Minion-Italic" w:hAnsi="Minion-Italic" w:cs="Minion-Italic"/>
          <w:i/>
          <w:iCs/>
          <w:color w:val="000000"/>
          <w:sz w:val="22"/>
          <w:szCs w:val="22"/>
          <w:u w:val="single"/>
        </w:rPr>
        <w:t>The</w:t>
      </w:r>
      <w:r>
        <w:rPr>
          <w:rFonts w:ascii="Minion-Italic" w:hAnsi="Minion-Italic" w:cs="Minion-Italic"/>
          <w:i/>
          <w:iCs/>
          <w:color w:val="000000"/>
          <w:sz w:val="22"/>
          <w:szCs w:val="22"/>
        </w:rPr>
        <w:t xml:space="preserve"> Great Gatsby</w:t>
      </w:r>
      <w:r>
        <w:rPr>
          <w:rFonts w:ascii="Minion-Regular" w:hAnsi="Minion-Regular" w:cs="Minion-Regular"/>
          <w:color w:val="000000"/>
          <w:sz w:val="22"/>
          <w:szCs w:val="22"/>
        </w:rPr>
        <w:t xml:space="preserve">, </w:t>
      </w:r>
      <w:r>
        <w:rPr>
          <w:rFonts w:ascii="Minion-Italic" w:hAnsi="Minion-Italic" w:cs="Minion-Italic"/>
          <w:i/>
          <w:iCs/>
          <w:color w:val="000000"/>
          <w:sz w:val="22"/>
          <w:szCs w:val="22"/>
        </w:rPr>
        <w:t>Song of Solomon,</w:t>
      </w:r>
    </w:p>
    <w:p w14:paraId="1B8ED15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Italic" w:hAnsi="Minion-Italic" w:cs="Minion-Italic"/>
          <w:i/>
          <w:iCs/>
          <w:color w:val="000000"/>
          <w:sz w:val="22"/>
          <w:szCs w:val="22"/>
        </w:rPr>
        <w:t>Sophie’s Choice, The Color Purple, The Bell Jar</w:t>
      </w:r>
      <w:r>
        <w:rPr>
          <w:rFonts w:ascii="Minion-Regular" w:hAnsi="Minion-Regular" w:cs="Minion-Regular"/>
          <w:color w:val="000000"/>
          <w:sz w:val="22"/>
          <w:szCs w:val="22"/>
        </w:rPr>
        <w:t>,</w:t>
      </w:r>
    </w:p>
    <w:p w14:paraId="51021959" w14:textId="77777777" w:rsidR="008F0814" w:rsidRDefault="008F0814" w:rsidP="008F0814">
      <w:pPr>
        <w:autoSpaceDE w:val="0"/>
        <w:autoSpaceDN w:val="0"/>
        <w:adjustRightInd w:val="0"/>
        <w:rPr>
          <w:rFonts w:ascii="Minion-Italic" w:hAnsi="Minion-Italic" w:cs="Minion-Italic"/>
          <w:i/>
          <w:iCs/>
          <w:color w:val="000000"/>
          <w:sz w:val="22"/>
          <w:szCs w:val="22"/>
        </w:rPr>
      </w:pPr>
      <w:r>
        <w:rPr>
          <w:rFonts w:ascii="Minion-Regular" w:hAnsi="Minion-Regular" w:cs="Minion-Regular"/>
          <w:color w:val="000000"/>
          <w:sz w:val="22"/>
          <w:szCs w:val="22"/>
        </w:rPr>
        <w:t xml:space="preserve">and </w:t>
      </w:r>
      <w:r>
        <w:rPr>
          <w:rFonts w:ascii="Minion-Italic" w:hAnsi="Minion-Italic" w:cs="Minion-Italic"/>
          <w:i/>
          <w:iCs/>
          <w:color w:val="000000"/>
          <w:sz w:val="22"/>
          <w:szCs w:val="22"/>
        </w:rPr>
        <w:t>The Invisible Man.</w:t>
      </w:r>
    </w:p>
    <w:p w14:paraId="58935940" w14:textId="77777777" w:rsidR="008F0814" w:rsidRDefault="008F0814" w:rsidP="008F0814">
      <w:pPr>
        <w:autoSpaceDE w:val="0"/>
        <w:autoSpaceDN w:val="0"/>
        <w:adjustRightInd w:val="0"/>
        <w:rPr>
          <w:rFonts w:ascii="Minion-Italic" w:hAnsi="Minion-Italic" w:cs="Minion-Italic"/>
          <w:i/>
          <w:iCs/>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 xml:space="preserve">novels, </w:t>
      </w:r>
      <w:r>
        <w:rPr>
          <w:rFonts w:ascii="Minion-Italic" w:hAnsi="Minion-Italic" w:cs="Minion-Italic"/>
          <w:i/>
          <w:iCs/>
          <w:color w:val="000000"/>
          <w:sz w:val="22"/>
          <w:szCs w:val="22"/>
        </w:rPr>
        <w:t>The</w:t>
      </w:r>
    </w:p>
    <w:p w14:paraId="27D3D800" w14:textId="77777777" w:rsidR="008F0814" w:rsidRDefault="008F0814" w:rsidP="008F0814">
      <w:pPr>
        <w:autoSpaceDE w:val="0"/>
        <w:autoSpaceDN w:val="0"/>
        <w:adjustRightInd w:val="0"/>
        <w:rPr>
          <w:rFonts w:ascii="Minion-Italic" w:hAnsi="Minion-Italic" w:cs="Minion-Italic"/>
          <w:i/>
          <w:iCs/>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 xml:space="preserve">novels: </w:t>
      </w:r>
      <w:r>
        <w:rPr>
          <w:rFonts w:ascii="Minion-Italic" w:hAnsi="Minion-Italic" w:cs="Minion-Italic"/>
          <w:i/>
          <w:iCs/>
          <w:color w:val="000000"/>
          <w:sz w:val="22"/>
          <w:szCs w:val="22"/>
        </w:rPr>
        <w:t>The</w:t>
      </w:r>
    </w:p>
    <w:p w14:paraId="0512331F" w14:textId="77777777" w:rsidR="008F0814" w:rsidRDefault="008F0814" w:rsidP="008F0814">
      <w:pPr>
        <w:autoSpaceDE w:val="0"/>
        <w:autoSpaceDN w:val="0"/>
        <w:adjustRightInd w:val="0"/>
        <w:rPr>
          <w:rFonts w:ascii="Minion-Italic" w:hAnsi="Minion-Italic" w:cs="Minion-Italic"/>
          <w:i/>
          <w:iCs/>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 xml:space="preserve">novels; </w:t>
      </w:r>
      <w:r>
        <w:rPr>
          <w:rFonts w:ascii="Minion-Italic" w:hAnsi="Minion-Italic" w:cs="Minion-Italic"/>
          <w:i/>
          <w:iCs/>
          <w:color w:val="000000"/>
          <w:sz w:val="22"/>
          <w:szCs w:val="22"/>
        </w:rPr>
        <w:t>the</w:t>
      </w:r>
    </w:p>
    <w:p w14:paraId="263FEBCE" w14:textId="77777777" w:rsidR="008F0814" w:rsidRDefault="008F0814" w:rsidP="008F0814">
      <w:pPr>
        <w:autoSpaceDE w:val="0"/>
        <w:autoSpaceDN w:val="0"/>
        <w:adjustRightInd w:val="0"/>
        <w:rPr>
          <w:rFonts w:ascii="Minion-Italic" w:hAnsi="Minion-Italic" w:cs="Minion-Italic"/>
          <w:i/>
          <w:iCs/>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 xml:space="preserve">novels. </w:t>
      </w:r>
      <w:r>
        <w:rPr>
          <w:rFonts w:ascii="Minion-Italic" w:hAnsi="Minion-Italic" w:cs="Minion-Italic"/>
          <w:i/>
          <w:iCs/>
          <w:color w:val="000000"/>
          <w:sz w:val="22"/>
          <w:szCs w:val="22"/>
        </w:rPr>
        <w:t>The</w:t>
      </w:r>
    </w:p>
    <w:p w14:paraId="7D45F282" w14:textId="77777777" w:rsidR="008F0814" w:rsidRDefault="008F0814" w:rsidP="008F0814">
      <w:pPr>
        <w:autoSpaceDE w:val="0"/>
        <w:autoSpaceDN w:val="0"/>
        <w:adjustRightInd w:val="0"/>
        <w:rPr>
          <w:rFonts w:ascii="Minion-Italic" w:hAnsi="Minion-Italic" w:cs="Minion-Italic"/>
          <w:i/>
          <w:iCs/>
          <w:color w:val="000000"/>
          <w:sz w:val="22"/>
          <w:szCs w:val="22"/>
        </w:rPr>
      </w:pPr>
    </w:p>
    <w:p w14:paraId="7F7559A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16. </w:t>
      </w:r>
      <w:r>
        <w:rPr>
          <w:rFonts w:ascii="Minion-Regular" w:hAnsi="Minion-Regular" w:cs="Minion-Regular"/>
          <w:color w:val="000000"/>
          <w:sz w:val="22"/>
          <w:szCs w:val="22"/>
        </w:rPr>
        <w:t>Which version is punctuated correctly?</w:t>
      </w:r>
    </w:p>
    <w:p w14:paraId="53FDB2F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One of my complaints—if you really want to</w:t>
      </w:r>
    </w:p>
    <w:p w14:paraId="46C6757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know is that the recycling bins are not clearly</w:t>
      </w:r>
    </w:p>
    <w:p w14:paraId="4695D6C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labeled.</w:t>
      </w:r>
    </w:p>
    <w:p w14:paraId="7D5DB47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One of my complaints—if you really want to</w:t>
      </w:r>
    </w:p>
    <w:p w14:paraId="0EE0EBB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know—is that the recycling bins are not</w:t>
      </w:r>
    </w:p>
    <w:p w14:paraId="65C04F1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clearly labeled.</w:t>
      </w:r>
    </w:p>
    <w:p w14:paraId="1DA7A76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One of my complaints, if you really want to</w:t>
      </w:r>
    </w:p>
    <w:p w14:paraId="43CE308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know—is that the recycling bins are not</w:t>
      </w:r>
    </w:p>
    <w:p w14:paraId="582771A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clearly labeled.</w:t>
      </w:r>
    </w:p>
    <w:p w14:paraId="7C409EC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One of my complaints if you really want to</w:t>
      </w:r>
    </w:p>
    <w:p w14:paraId="561873E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know is that the recycling bins are not clearly</w:t>
      </w:r>
    </w:p>
    <w:p w14:paraId="0323AB4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labeled.</w:t>
      </w:r>
    </w:p>
    <w:p w14:paraId="0A6DAEE3" w14:textId="77777777" w:rsidR="008F0814" w:rsidRDefault="008F0814" w:rsidP="008F0814">
      <w:pPr>
        <w:autoSpaceDE w:val="0"/>
        <w:autoSpaceDN w:val="0"/>
        <w:adjustRightInd w:val="0"/>
        <w:rPr>
          <w:rFonts w:ascii="Minion-Regular" w:hAnsi="Minion-Regular" w:cs="Minion-Regular"/>
          <w:color w:val="000000"/>
          <w:sz w:val="22"/>
          <w:szCs w:val="22"/>
        </w:rPr>
      </w:pPr>
    </w:p>
    <w:p w14:paraId="2CDAFEE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17. </w:t>
      </w:r>
      <w:r>
        <w:rPr>
          <w:rFonts w:ascii="Minion-Regular" w:hAnsi="Minion-Regular" w:cs="Minion-Regular"/>
          <w:color w:val="000000"/>
          <w:sz w:val="22"/>
          <w:szCs w:val="22"/>
        </w:rPr>
        <w:t>Which version is punctuated correctly?</w:t>
      </w:r>
    </w:p>
    <w:p w14:paraId="6870C1F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Much still needs to be learned about the new</w:t>
      </w:r>
    </w:p>
    <w:p w14:paraId="48CEE3B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lastRenderedPageBreak/>
        <w:t xml:space="preserve">candidate Mr. Clayton, we will continue </w:t>
      </w:r>
      <w:proofErr w:type="gramStart"/>
      <w:r>
        <w:rPr>
          <w:rFonts w:ascii="Minion-Regular" w:hAnsi="Minion-Regular" w:cs="Minion-Regular"/>
          <w:color w:val="000000"/>
          <w:sz w:val="22"/>
          <w:szCs w:val="22"/>
        </w:rPr>
        <w:t>our</w:t>
      </w:r>
      <w:proofErr w:type="gramEnd"/>
    </w:p>
    <w:p w14:paraId="4402825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interview with him tomorrow.</w:t>
      </w:r>
    </w:p>
    <w:p w14:paraId="2F4F8A3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Much still needs to be learned about the new</w:t>
      </w:r>
    </w:p>
    <w:p w14:paraId="1977344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candidate, Mr. Clayton; we will continue </w:t>
      </w:r>
      <w:proofErr w:type="gramStart"/>
      <w:r>
        <w:rPr>
          <w:rFonts w:ascii="Minion-Regular" w:hAnsi="Minion-Regular" w:cs="Minion-Regular"/>
          <w:color w:val="000000"/>
          <w:sz w:val="22"/>
          <w:szCs w:val="22"/>
        </w:rPr>
        <w:t>our</w:t>
      </w:r>
      <w:proofErr w:type="gramEnd"/>
    </w:p>
    <w:p w14:paraId="0D1E6EA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interview with him tomorrow.</w:t>
      </w:r>
    </w:p>
    <w:p w14:paraId="6386C53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Much still needs to be learned about the new</w:t>
      </w:r>
    </w:p>
    <w:p w14:paraId="4449C28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candidate. Mr. Clayton; we will continue </w:t>
      </w:r>
      <w:proofErr w:type="gramStart"/>
      <w:r>
        <w:rPr>
          <w:rFonts w:ascii="Minion-Regular" w:hAnsi="Minion-Regular" w:cs="Minion-Regular"/>
          <w:color w:val="000000"/>
          <w:sz w:val="22"/>
          <w:szCs w:val="22"/>
        </w:rPr>
        <w:t>our</w:t>
      </w:r>
      <w:proofErr w:type="gramEnd"/>
    </w:p>
    <w:p w14:paraId="5CB96BB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interview with him tomorrow.</w:t>
      </w:r>
    </w:p>
    <w:p w14:paraId="506568A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Much still needs to be learned about the new</w:t>
      </w:r>
    </w:p>
    <w:p w14:paraId="5D6C921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candidate, Mr. Clayton we will continue </w:t>
      </w:r>
      <w:proofErr w:type="gramStart"/>
      <w:r>
        <w:rPr>
          <w:rFonts w:ascii="Minion-Regular" w:hAnsi="Minion-Regular" w:cs="Minion-Regular"/>
          <w:color w:val="000000"/>
          <w:sz w:val="22"/>
          <w:szCs w:val="22"/>
        </w:rPr>
        <w:t>our</w:t>
      </w:r>
      <w:proofErr w:type="gramEnd"/>
    </w:p>
    <w:p w14:paraId="292DDB9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interview with him tomorrow.</w:t>
      </w:r>
    </w:p>
    <w:p w14:paraId="5F4D27A2" w14:textId="77777777" w:rsidR="008F0814" w:rsidRDefault="008F0814" w:rsidP="008F0814">
      <w:pPr>
        <w:autoSpaceDE w:val="0"/>
        <w:autoSpaceDN w:val="0"/>
        <w:adjustRightInd w:val="0"/>
        <w:rPr>
          <w:rFonts w:ascii="Minion-Regular" w:hAnsi="Minion-Regular" w:cs="Minion-Regular"/>
          <w:color w:val="000000"/>
          <w:sz w:val="22"/>
          <w:szCs w:val="22"/>
        </w:rPr>
      </w:pPr>
    </w:p>
    <w:p w14:paraId="2DF6698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18. </w:t>
      </w:r>
      <w:r>
        <w:rPr>
          <w:rFonts w:ascii="Minion-Regular" w:hAnsi="Minion-Regular" w:cs="Minion-Regular"/>
          <w:color w:val="000000"/>
          <w:sz w:val="22"/>
          <w:szCs w:val="22"/>
        </w:rPr>
        <w:t>Which version is punctuated correctly?</w:t>
      </w:r>
    </w:p>
    <w:p w14:paraId="613AA38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Whose coat is this? Is it yours or Eric’s?</w:t>
      </w:r>
    </w:p>
    <w:p w14:paraId="219F485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 xml:space="preserve">Whose coat is this? Is it </w:t>
      </w:r>
      <w:proofErr w:type="spellStart"/>
      <w:r>
        <w:rPr>
          <w:rFonts w:ascii="Minion-Regular" w:hAnsi="Minion-Regular" w:cs="Minion-Regular"/>
          <w:color w:val="000000"/>
          <w:sz w:val="22"/>
          <w:szCs w:val="22"/>
        </w:rPr>
        <w:t>your’s</w:t>
      </w:r>
      <w:proofErr w:type="spellEnd"/>
      <w:r>
        <w:rPr>
          <w:rFonts w:ascii="Minion-Regular" w:hAnsi="Minion-Regular" w:cs="Minion-Regular"/>
          <w:color w:val="000000"/>
          <w:sz w:val="22"/>
          <w:szCs w:val="22"/>
        </w:rPr>
        <w:t xml:space="preserve"> or Eric’s?</w:t>
      </w:r>
    </w:p>
    <w:p w14:paraId="76A6AEC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proofErr w:type="gramStart"/>
      <w:r>
        <w:rPr>
          <w:rFonts w:ascii="Minion-Regular" w:hAnsi="Minion-Regular" w:cs="Minion-Regular"/>
          <w:color w:val="000000"/>
          <w:sz w:val="22"/>
          <w:szCs w:val="22"/>
        </w:rPr>
        <w:t>Who’s</w:t>
      </w:r>
      <w:proofErr w:type="gramEnd"/>
      <w:r>
        <w:rPr>
          <w:rFonts w:ascii="Minion-Regular" w:hAnsi="Minion-Regular" w:cs="Minion-Regular"/>
          <w:color w:val="000000"/>
          <w:sz w:val="22"/>
          <w:szCs w:val="22"/>
        </w:rPr>
        <w:t xml:space="preserve"> coat is this? Is it </w:t>
      </w:r>
      <w:proofErr w:type="spellStart"/>
      <w:r>
        <w:rPr>
          <w:rFonts w:ascii="Minion-Regular" w:hAnsi="Minion-Regular" w:cs="Minion-Regular"/>
          <w:color w:val="000000"/>
          <w:sz w:val="22"/>
          <w:szCs w:val="22"/>
        </w:rPr>
        <w:t>your’s</w:t>
      </w:r>
      <w:proofErr w:type="spellEnd"/>
      <w:r>
        <w:rPr>
          <w:rFonts w:ascii="Minion-Regular" w:hAnsi="Minion-Regular" w:cs="Minion-Regular"/>
          <w:color w:val="000000"/>
          <w:sz w:val="22"/>
          <w:szCs w:val="22"/>
        </w:rPr>
        <w:t xml:space="preserve"> or Eric’s?</w:t>
      </w:r>
    </w:p>
    <w:p w14:paraId="738B260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proofErr w:type="gramStart"/>
      <w:r>
        <w:rPr>
          <w:rFonts w:ascii="Minion-Regular" w:hAnsi="Minion-Regular" w:cs="Minion-Regular"/>
          <w:color w:val="000000"/>
          <w:sz w:val="22"/>
          <w:szCs w:val="22"/>
        </w:rPr>
        <w:t>Who’s</w:t>
      </w:r>
      <w:proofErr w:type="gramEnd"/>
      <w:r>
        <w:rPr>
          <w:rFonts w:ascii="Minion-Regular" w:hAnsi="Minion-Regular" w:cs="Minion-Regular"/>
          <w:color w:val="000000"/>
          <w:sz w:val="22"/>
          <w:szCs w:val="22"/>
        </w:rPr>
        <w:t xml:space="preserve"> coat is this? Is it yours or Eric’s?</w:t>
      </w:r>
    </w:p>
    <w:p w14:paraId="3C4008B5" w14:textId="77777777" w:rsidR="008F0814" w:rsidRDefault="008F0814" w:rsidP="008F0814">
      <w:pPr>
        <w:autoSpaceDE w:val="0"/>
        <w:autoSpaceDN w:val="0"/>
        <w:adjustRightInd w:val="0"/>
        <w:rPr>
          <w:rFonts w:ascii="Minion-Regular" w:hAnsi="Minion-Regular" w:cs="Minion-Regular"/>
          <w:color w:val="000000"/>
          <w:sz w:val="22"/>
          <w:szCs w:val="22"/>
        </w:rPr>
      </w:pPr>
    </w:p>
    <w:p w14:paraId="7F9AD9F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19. </w:t>
      </w:r>
      <w:r>
        <w:rPr>
          <w:rFonts w:ascii="Minion-Regular" w:hAnsi="Minion-Regular" w:cs="Minion-Regular"/>
          <w:color w:val="000000"/>
          <w:sz w:val="22"/>
          <w:szCs w:val="22"/>
        </w:rPr>
        <w:t>Which version is punctuated correctly?</w:t>
      </w:r>
    </w:p>
    <w:p w14:paraId="72A8231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“May I ride with you?” asked Del. “I can’t get</w:t>
      </w:r>
    </w:p>
    <w:p w14:paraId="3756B45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my car started.”</w:t>
      </w:r>
    </w:p>
    <w:p w14:paraId="14526EF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May I ride with you? asked Del. “I can’t get my</w:t>
      </w:r>
    </w:p>
    <w:p w14:paraId="3977B40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car started.”</w:t>
      </w:r>
    </w:p>
    <w:p w14:paraId="4042302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 xml:space="preserve">“May I ride with you? asked Del. I can’t get </w:t>
      </w:r>
      <w:proofErr w:type="gramStart"/>
      <w:r>
        <w:rPr>
          <w:rFonts w:ascii="Minion-Regular" w:hAnsi="Minion-Regular" w:cs="Minion-Regular"/>
          <w:color w:val="000000"/>
          <w:sz w:val="22"/>
          <w:szCs w:val="22"/>
        </w:rPr>
        <w:t>my</w:t>
      </w:r>
      <w:proofErr w:type="gramEnd"/>
    </w:p>
    <w:p w14:paraId="463E508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car started.”</w:t>
      </w:r>
    </w:p>
    <w:p w14:paraId="5FA4881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“May I ride with you”? asked Del, “I can’t get</w:t>
      </w:r>
    </w:p>
    <w:p w14:paraId="4605988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my car started.”</w:t>
      </w:r>
    </w:p>
    <w:p w14:paraId="5FBA038E" w14:textId="77777777" w:rsidR="008F0814" w:rsidRDefault="008F0814" w:rsidP="008F0814">
      <w:pPr>
        <w:autoSpaceDE w:val="0"/>
        <w:autoSpaceDN w:val="0"/>
        <w:adjustRightInd w:val="0"/>
        <w:rPr>
          <w:rFonts w:ascii="Minion-Regular" w:hAnsi="Minion-Regular" w:cs="Minion-Regular"/>
          <w:color w:val="000000"/>
          <w:sz w:val="22"/>
          <w:szCs w:val="22"/>
        </w:rPr>
      </w:pPr>
    </w:p>
    <w:p w14:paraId="7E27507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20. </w:t>
      </w:r>
      <w:r>
        <w:rPr>
          <w:rFonts w:ascii="Minion-Regular" w:hAnsi="Minion-Regular" w:cs="Minion-Regular"/>
          <w:color w:val="000000"/>
          <w:sz w:val="22"/>
          <w:szCs w:val="22"/>
        </w:rPr>
        <w:t>Which of the following items should be placed in</w:t>
      </w:r>
    </w:p>
    <w:p w14:paraId="454735C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quotations marks and should NOT be italicized</w:t>
      </w:r>
    </w:p>
    <w:p w14:paraId="57E61A6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lastRenderedPageBreak/>
        <w:t>or underlined?</w:t>
      </w:r>
    </w:p>
    <w:p w14:paraId="3190EEB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the title of a book</w:t>
      </w:r>
    </w:p>
    <w:p w14:paraId="2021B20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the title of a story</w:t>
      </w:r>
    </w:p>
    <w:p w14:paraId="47B7731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the title of a movie</w:t>
      </w:r>
    </w:p>
    <w:p w14:paraId="63C6E3D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the title of a newspaper</w:t>
      </w:r>
    </w:p>
    <w:p w14:paraId="601F8891" w14:textId="77777777" w:rsidR="008F0814" w:rsidRDefault="008F0814" w:rsidP="008F0814">
      <w:pPr>
        <w:autoSpaceDE w:val="0"/>
        <w:autoSpaceDN w:val="0"/>
        <w:adjustRightInd w:val="0"/>
        <w:rPr>
          <w:rFonts w:ascii="Helvetica" w:hAnsi="Helvetica" w:cs="Helvetica"/>
          <w:color w:val="000000"/>
          <w:sz w:val="12"/>
          <w:szCs w:val="12"/>
        </w:rPr>
      </w:pPr>
    </w:p>
    <w:p w14:paraId="34C71E3C" w14:textId="77777777" w:rsidR="008F0814" w:rsidRDefault="008F0814" w:rsidP="008F0814">
      <w:pPr>
        <w:autoSpaceDE w:val="0"/>
        <w:autoSpaceDN w:val="0"/>
        <w:adjustRightInd w:val="0"/>
        <w:rPr>
          <w:rFonts w:ascii="Avenir-Black" w:hAnsi="Avenir-Black" w:cs="Avenir-Black"/>
          <w:color w:val="FFFFFF"/>
          <w:sz w:val="18"/>
          <w:szCs w:val="18"/>
        </w:rPr>
      </w:pPr>
      <w:r>
        <w:rPr>
          <w:rFonts w:ascii="Avenir-Black" w:hAnsi="Avenir-Black" w:cs="Avenir-Black"/>
          <w:color w:val="FFFFFF"/>
          <w:sz w:val="18"/>
          <w:szCs w:val="18"/>
        </w:rPr>
        <w:t>8</w:t>
      </w:r>
    </w:p>
    <w:p w14:paraId="55DFAB6D" w14:textId="77777777" w:rsidR="008F0814" w:rsidRDefault="008F0814" w:rsidP="008F0814">
      <w:pPr>
        <w:autoSpaceDE w:val="0"/>
        <w:autoSpaceDN w:val="0"/>
        <w:adjustRightInd w:val="0"/>
        <w:rPr>
          <w:rFonts w:ascii="Avenir-Heavy" w:hAnsi="Avenir-Heavy" w:cs="Avenir-Heavy"/>
          <w:color w:val="FFFFFF"/>
          <w:sz w:val="20"/>
          <w:szCs w:val="20"/>
        </w:rPr>
      </w:pPr>
      <w:r>
        <w:rPr>
          <w:rFonts w:ascii="Avenir-Heavy" w:hAnsi="Avenir-Heavy" w:cs="Avenir-Heavy"/>
          <w:color w:val="FFFFFF"/>
          <w:sz w:val="20"/>
          <w:szCs w:val="20"/>
        </w:rPr>
        <w:t>–</w:t>
      </w:r>
    </w:p>
    <w:p w14:paraId="00C0675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21. </w:t>
      </w:r>
      <w:r>
        <w:rPr>
          <w:rFonts w:ascii="Minion-Regular" w:hAnsi="Minion-Regular" w:cs="Minion-Regular"/>
          <w:color w:val="000000"/>
          <w:sz w:val="22"/>
          <w:szCs w:val="22"/>
        </w:rPr>
        <w:t>Which version uses hyphens correctly?</w:t>
      </w:r>
    </w:p>
    <w:p w14:paraId="7048456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The well-known singer-songwriter gave a</w:t>
      </w:r>
    </w:p>
    <w:p w14:paraId="1F9C2684" w14:textId="77777777" w:rsidR="008F0814" w:rsidRDefault="008F0814" w:rsidP="008F0814">
      <w:pPr>
        <w:autoSpaceDE w:val="0"/>
        <w:autoSpaceDN w:val="0"/>
        <w:adjustRightInd w:val="0"/>
        <w:rPr>
          <w:rFonts w:ascii="Minion-Regular" w:hAnsi="Minion-Regular" w:cs="Minion-Regular"/>
          <w:color w:val="000000"/>
          <w:sz w:val="22"/>
          <w:szCs w:val="22"/>
        </w:rPr>
      </w:pPr>
      <w:proofErr w:type="gramStart"/>
      <w:r>
        <w:rPr>
          <w:rFonts w:ascii="Minion-Regular" w:hAnsi="Minion-Regular" w:cs="Minion-Regular"/>
          <w:color w:val="000000"/>
          <w:sz w:val="22"/>
          <w:szCs w:val="22"/>
        </w:rPr>
        <w:t>three hour</w:t>
      </w:r>
      <w:proofErr w:type="gramEnd"/>
      <w:r>
        <w:rPr>
          <w:rFonts w:ascii="Minion-Regular" w:hAnsi="Minion-Regular" w:cs="Minion-Regular"/>
          <w:color w:val="000000"/>
          <w:sz w:val="22"/>
          <w:szCs w:val="22"/>
        </w:rPr>
        <w:t xml:space="preserve"> concert.</w:t>
      </w:r>
    </w:p>
    <w:p w14:paraId="447E529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 xml:space="preserve">The </w:t>
      </w:r>
      <w:proofErr w:type="spellStart"/>
      <w:proofErr w:type="gramStart"/>
      <w:r>
        <w:rPr>
          <w:rFonts w:ascii="Minion-Regular" w:hAnsi="Minion-Regular" w:cs="Minion-Regular"/>
          <w:color w:val="000000"/>
          <w:sz w:val="22"/>
          <w:szCs w:val="22"/>
        </w:rPr>
        <w:t>well known</w:t>
      </w:r>
      <w:proofErr w:type="spellEnd"/>
      <w:proofErr w:type="gramEnd"/>
      <w:r>
        <w:rPr>
          <w:rFonts w:ascii="Minion-Regular" w:hAnsi="Minion-Regular" w:cs="Minion-Regular"/>
          <w:color w:val="000000"/>
          <w:sz w:val="22"/>
          <w:szCs w:val="22"/>
        </w:rPr>
        <w:t xml:space="preserve"> singer songwriter gave a</w:t>
      </w:r>
    </w:p>
    <w:p w14:paraId="3D3282D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three-hour concert.</w:t>
      </w:r>
    </w:p>
    <w:p w14:paraId="55D2E0E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The well-known singer-songwriter gave a</w:t>
      </w:r>
    </w:p>
    <w:p w14:paraId="160AD37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three-hour concert.</w:t>
      </w:r>
    </w:p>
    <w:p w14:paraId="3860268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 xml:space="preserve">The </w:t>
      </w:r>
      <w:proofErr w:type="spellStart"/>
      <w:proofErr w:type="gramStart"/>
      <w:r>
        <w:rPr>
          <w:rFonts w:ascii="Minion-Regular" w:hAnsi="Minion-Regular" w:cs="Minion-Regular"/>
          <w:color w:val="000000"/>
          <w:sz w:val="22"/>
          <w:szCs w:val="22"/>
        </w:rPr>
        <w:t>well known</w:t>
      </w:r>
      <w:proofErr w:type="spellEnd"/>
      <w:proofErr w:type="gramEnd"/>
      <w:r>
        <w:rPr>
          <w:rFonts w:ascii="Minion-Regular" w:hAnsi="Minion-Regular" w:cs="Minion-Regular"/>
          <w:color w:val="000000"/>
          <w:sz w:val="22"/>
          <w:szCs w:val="22"/>
        </w:rPr>
        <w:t xml:space="preserve"> singer-songwriter gave a three</w:t>
      </w:r>
    </w:p>
    <w:p w14:paraId="5BB29A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hour concert.</w:t>
      </w:r>
    </w:p>
    <w:p w14:paraId="6DDB26D4" w14:textId="77777777" w:rsidR="008F0814" w:rsidRDefault="008F0814" w:rsidP="008F0814">
      <w:pPr>
        <w:autoSpaceDE w:val="0"/>
        <w:autoSpaceDN w:val="0"/>
        <w:adjustRightInd w:val="0"/>
        <w:rPr>
          <w:rFonts w:ascii="Minion-Regular" w:hAnsi="Minion-Regular" w:cs="Minion-Regular"/>
          <w:color w:val="000000"/>
          <w:sz w:val="22"/>
          <w:szCs w:val="22"/>
        </w:rPr>
      </w:pPr>
    </w:p>
    <w:p w14:paraId="0B6D8E0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22. </w:t>
      </w:r>
      <w:r>
        <w:rPr>
          <w:rFonts w:ascii="Minion-Regular" w:hAnsi="Minion-Regular" w:cs="Minion-Regular"/>
          <w:color w:val="000000"/>
          <w:sz w:val="22"/>
          <w:szCs w:val="22"/>
        </w:rPr>
        <w:t>Which of the following should NOT be</w:t>
      </w:r>
    </w:p>
    <w:p w14:paraId="04EF45F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hyphenated?</w:t>
      </w:r>
    </w:p>
    <w:p w14:paraId="6A5AF16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forty-five dollars</w:t>
      </w:r>
    </w:p>
    <w:p w14:paraId="3DEB3DB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one-hundredth of an inch</w:t>
      </w:r>
    </w:p>
    <w:p w14:paraId="04AAFAF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a ten-minute break</w:t>
      </w:r>
    </w:p>
    <w:p w14:paraId="2E6A574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five-pieces of gum</w:t>
      </w:r>
    </w:p>
    <w:p w14:paraId="40A41E0F" w14:textId="77777777" w:rsidR="008F0814" w:rsidRDefault="008F0814" w:rsidP="008F0814">
      <w:pPr>
        <w:autoSpaceDE w:val="0"/>
        <w:autoSpaceDN w:val="0"/>
        <w:adjustRightInd w:val="0"/>
        <w:rPr>
          <w:rFonts w:ascii="Minion-Regular" w:hAnsi="Minion-Regular" w:cs="Minion-Regular"/>
          <w:color w:val="000000"/>
          <w:sz w:val="22"/>
          <w:szCs w:val="22"/>
        </w:rPr>
      </w:pPr>
    </w:p>
    <w:p w14:paraId="7321ED4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23. </w:t>
      </w:r>
      <w:r>
        <w:rPr>
          <w:rFonts w:ascii="Minion-Regular" w:hAnsi="Minion-Regular" w:cs="Minion-Regular"/>
          <w:color w:val="000000"/>
          <w:sz w:val="22"/>
          <w:szCs w:val="22"/>
        </w:rPr>
        <w:t>Which version uses parentheses correctly?</w:t>
      </w:r>
    </w:p>
    <w:p w14:paraId="7799AA9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I plan to do my geography report on the</w:t>
      </w:r>
    </w:p>
    <w:p w14:paraId="5D325A3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Central American country of Belize</w:t>
      </w:r>
    </w:p>
    <w:p w14:paraId="6FBBD77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t>
      </w:r>
      <w:proofErr w:type="gramStart"/>
      <w:r>
        <w:rPr>
          <w:rFonts w:ascii="Minion-Regular" w:hAnsi="Minion-Regular" w:cs="Minion-Regular"/>
          <w:color w:val="000000"/>
          <w:sz w:val="22"/>
          <w:szCs w:val="22"/>
        </w:rPr>
        <w:t>formerly</w:t>
      </w:r>
      <w:proofErr w:type="gramEnd"/>
      <w:r>
        <w:rPr>
          <w:rFonts w:ascii="Minion-Regular" w:hAnsi="Minion-Regular" w:cs="Minion-Regular"/>
          <w:color w:val="000000"/>
          <w:sz w:val="22"/>
          <w:szCs w:val="22"/>
        </w:rPr>
        <w:t xml:space="preserve"> known as British Honduras).</w:t>
      </w:r>
    </w:p>
    <w:p w14:paraId="144577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I plan to do my geography report on the</w:t>
      </w:r>
    </w:p>
    <w:p w14:paraId="480354D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(Central American country of) Belize,</w:t>
      </w:r>
    </w:p>
    <w:p w14:paraId="42DB419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lastRenderedPageBreak/>
        <w:t>formerly known as British Honduras.</w:t>
      </w:r>
    </w:p>
    <w:p w14:paraId="7070AE4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I plan to do my (geography) report on the</w:t>
      </w:r>
    </w:p>
    <w:p w14:paraId="2DDB956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Central American country of Belize,</w:t>
      </w:r>
    </w:p>
    <w:p w14:paraId="5BFEF9D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formerly known as British Honduras.</w:t>
      </w:r>
    </w:p>
    <w:p w14:paraId="5FC479A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 plan to do my geography report on the</w:t>
      </w:r>
    </w:p>
    <w:p w14:paraId="0F7B40B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Central American country (of Belize)</w:t>
      </w:r>
    </w:p>
    <w:p w14:paraId="066DEEB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formerly known as British Honduras.</w:t>
      </w:r>
    </w:p>
    <w:p w14:paraId="426CAF16" w14:textId="77777777" w:rsidR="008F0814" w:rsidRDefault="008F0814" w:rsidP="008F0814">
      <w:pPr>
        <w:autoSpaceDE w:val="0"/>
        <w:autoSpaceDN w:val="0"/>
        <w:adjustRightInd w:val="0"/>
        <w:rPr>
          <w:rFonts w:ascii="Minion-Regular" w:hAnsi="Minion-Regular" w:cs="Minion-Regular"/>
          <w:color w:val="000000"/>
          <w:sz w:val="22"/>
          <w:szCs w:val="22"/>
        </w:rPr>
      </w:pPr>
    </w:p>
    <w:p w14:paraId="5E85C47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 questions 24 and 25, choose the correct verb form.</w:t>
      </w:r>
    </w:p>
    <w:p w14:paraId="4CCE2101" w14:textId="77777777" w:rsidR="008F0814" w:rsidRDefault="008F0814" w:rsidP="008F0814">
      <w:pPr>
        <w:autoSpaceDE w:val="0"/>
        <w:autoSpaceDN w:val="0"/>
        <w:adjustRightInd w:val="0"/>
        <w:rPr>
          <w:rFonts w:ascii="Minion-Regular" w:hAnsi="Minion-Regular" w:cs="Minion-Regular"/>
          <w:color w:val="000000"/>
          <w:sz w:val="22"/>
          <w:szCs w:val="22"/>
        </w:rPr>
      </w:pPr>
    </w:p>
    <w:p w14:paraId="1AD50A2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24. </w:t>
      </w:r>
      <w:r>
        <w:rPr>
          <w:rFonts w:ascii="Minion-Regular" w:hAnsi="Minion-Regular" w:cs="Minion-Regular"/>
          <w:color w:val="000000"/>
          <w:sz w:val="22"/>
          <w:szCs w:val="22"/>
        </w:rPr>
        <w:t>Last night, Rita…</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 xml:space="preserve"> a standing ovation</w:t>
      </w:r>
    </w:p>
    <w:p w14:paraId="79F3CF3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 her performance.</w:t>
      </w:r>
    </w:p>
    <w:p w14:paraId="19604DC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has gotten</w:t>
      </w:r>
    </w:p>
    <w:p w14:paraId="1E9500B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gotten</w:t>
      </w:r>
    </w:p>
    <w:p w14:paraId="55487CF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will get</w:t>
      </w:r>
    </w:p>
    <w:p w14:paraId="58EFC4F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got</w:t>
      </w:r>
    </w:p>
    <w:p w14:paraId="0163DD0D" w14:textId="77777777" w:rsidR="008F0814" w:rsidRDefault="008F0814" w:rsidP="008F0814">
      <w:pPr>
        <w:autoSpaceDE w:val="0"/>
        <w:autoSpaceDN w:val="0"/>
        <w:adjustRightInd w:val="0"/>
        <w:rPr>
          <w:rFonts w:ascii="Minion-Regular" w:hAnsi="Minion-Regular" w:cs="Minion-Regular"/>
          <w:color w:val="000000"/>
          <w:sz w:val="22"/>
          <w:szCs w:val="22"/>
        </w:rPr>
      </w:pPr>
    </w:p>
    <w:p w14:paraId="6F23DA5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25. </w:t>
      </w:r>
      <w:r>
        <w:rPr>
          <w:rFonts w:ascii="Minion-Regular" w:hAnsi="Minion-Regular" w:cs="Minion-Regular"/>
          <w:color w:val="000000"/>
          <w:sz w:val="22"/>
          <w:szCs w:val="22"/>
        </w:rPr>
        <w:t>Brandon…</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 xml:space="preserve"> his camera so he could</w:t>
      </w:r>
    </w:p>
    <w:p w14:paraId="4D7D2D2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photograph the basketball game.</w:t>
      </w:r>
    </w:p>
    <w:p w14:paraId="563A10D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spellStart"/>
      <w:r>
        <w:rPr>
          <w:rFonts w:ascii="Minion-Regular" w:hAnsi="Minion-Regular" w:cs="Minion-Regular"/>
          <w:color w:val="000000"/>
          <w:sz w:val="22"/>
          <w:szCs w:val="22"/>
        </w:rPr>
        <w:t>brang</w:t>
      </w:r>
      <w:proofErr w:type="spellEnd"/>
    </w:p>
    <w:p w14:paraId="0CA5535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brought</w:t>
      </w:r>
    </w:p>
    <w:p w14:paraId="3D79EEE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proofErr w:type="gramStart"/>
      <w:r>
        <w:rPr>
          <w:rFonts w:ascii="Minion-Regular" w:hAnsi="Minion-Regular" w:cs="Minion-Regular"/>
          <w:color w:val="000000"/>
          <w:sz w:val="22"/>
          <w:szCs w:val="22"/>
        </w:rPr>
        <w:t>bring</w:t>
      </w:r>
      <w:proofErr w:type="gramEnd"/>
    </w:p>
    <w:p w14:paraId="09CF727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 xml:space="preserve">had </w:t>
      </w:r>
      <w:proofErr w:type="spellStart"/>
      <w:r>
        <w:rPr>
          <w:rFonts w:ascii="Minion-Regular" w:hAnsi="Minion-Regular" w:cs="Minion-Regular"/>
          <w:color w:val="000000"/>
          <w:sz w:val="22"/>
          <w:szCs w:val="22"/>
        </w:rPr>
        <w:t>brung</w:t>
      </w:r>
      <w:proofErr w:type="spellEnd"/>
    </w:p>
    <w:p w14:paraId="7666B81C" w14:textId="77777777" w:rsidR="008F0814" w:rsidRDefault="008F0814" w:rsidP="008F0814">
      <w:pPr>
        <w:autoSpaceDE w:val="0"/>
        <w:autoSpaceDN w:val="0"/>
        <w:adjustRightInd w:val="0"/>
        <w:rPr>
          <w:rFonts w:ascii="Minion-Regular" w:hAnsi="Minion-Regular" w:cs="Minion-Regular"/>
          <w:color w:val="000000"/>
          <w:sz w:val="22"/>
          <w:szCs w:val="22"/>
        </w:rPr>
      </w:pPr>
    </w:p>
    <w:p w14:paraId="5DB2008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26. </w:t>
      </w:r>
      <w:r>
        <w:rPr>
          <w:rFonts w:ascii="Minion-Regular" w:hAnsi="Minion-Regular" w:cs="Minion-Regular"/>
          <w:color w:val="000000"/>
          <w:sz w:val="22"/>
          <w:szCs w:val="22"/>
        </w:rPr>
        <w:t>Which of the following underlined verbs is NOT</w:t>
      </w:r>
    </w:p>
    <w:p w14:paraId="10CC477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written in the correct tense?</w:t>
      </w:r>
    </w:p>
    <w:p w14:paraId="07DF629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Last year, I (</w:t>
      </w:r>
      <w:r>
        <w:rPr>
          <w:rFonts w:ascii="Minion-Bold" w:hAnsi="Minion-Bold" w:cs="Minion-Bold"/>
          <w:b/>
          <w:bCs/>
          <w:color w:val="000000"/>
          <w:sz w:val="22"/>
          <w:szCs w:val="22"/>
        </w:rPr>
        <w:t>a</w:t>
      </w:r>
      <w:r>
        <w:rPr>
          <w:rFonts w:ascii="Minion-Regular" w:hAnsi="Minion-Regular" w:cs="Minion-Regular"/>
          <w:color w:val="000000"/>
          <w:sz w:val="22"/>
          <w:szCs w:val="22"/>
        </w:rPr>
        <w:t>) vacationed in Jamaica. I (</w:t>
      </w:r>
      <w:r>
        <w:rPr>
          <w:rFonts w:ascii="Minion-Bold" w:hAnsi="Minion-Bold" w:cs="Minion-Bold"/>
          <w:b/>
          <w:bCs/>
          <w:color w:val="000000"/>
          <w:sz w:val="22"/>
          <w:szCs w:val="22"/>
        </w:rPr>
        <w:t>b</w:t>
      </w:r>
      <w:r>
        <w:rPr>
          <w:rFonts w:ascii="Minion-Regular" w:hAnsi="Minion-Regular" w:cs="Minion-Regular"/>
          <w:color w:val="000000"/>
          <w:sz w:val="22"/>
          <w:szCs w:val="22"/>
        </w:rPr>
        <w:t>) sunbathe</w:t>
      </w:r>
    </w:p>
    <w:p w14:paraId="1FD564E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on the beach every morning. In the afternoons,</w:t>
      </w:r>
    </w:p>
    <w:p w14:paraId="588D31B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 (</w:t>
      </w:r>
      <w:r>
        <w:rPr>
          <w:rFonts w:ascii="Minion-Bold" w:hAnsi="Minion-Bold" w:cs="Minion-Bold"/>
          <w:b/>
          <w:bCs/>
          <w:color w:val="000000"/>
          <w:sz w:val="22"/>
          <w:szCs w:val="22"/>
        </w:rPr>
        <w:t>c</w:t>
      </w:r>
      <w:r>
        <w:rPr>
          <w:rFonts w:ascii="Minion-Regular" w:hAnsi="Minion-Regular" w:cs="Minion-Regular"/>
          <w:color w:val="000000"/>
          <w:sz w:val="22"/>
          <w:szCs w:val="22"/>
        </w:rPr>
        <w:t>) explored the island, and when</w:t>
      </w:r>
    </w:p>
    <w:p w14:paraId="3BB9D32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evening came, I (</w:t>
      </w:r>
      <w:r>
        <w:rPr>
          <w:rFonts w:ascii="Minion-Bold" w:hAnsi="Minion-Bold" w:cs="Minion-Bold"/>
          <w:b/>
          <w:bCs/>
          <w:color w:val="000000"/>
          <w:sz w:val="22"/>
          <w:szCs w:val="22"/>
        </w:rPr>
        <w:t>d</w:t>
      </w:r>
      <w:r>
        <w:rPr>
          <w:rFonts w:ascii="Minion-Regular" w:hAnsi="Minion-Regular" w:cs="Minion-Regular"/>
          <w:color w:val="000000"/>
          <w:sz w:val="22"/>
          <w:szCs w:val="22"/>
        </w:rPr>
        <w:t xml:space="preserve">) couldn’t wait to change </w:t>
      </w:r>
      <w:proofErr w:type="gramStart"/>
      <w:r>
        <w:rPr>
          <w:rFonts w:ascii="Minion-Regular" w:hAnsi="Minion-Regular" w:cs="Minion-Regular"/>
          <w:color w:val="000000"/>
          <w:sz w:val="22"/>
          <w:szCs w:val="22"/>
        </w:rPr>
        <w:t>my</w:t>
      </w:r>
      <w:proofErr w:type="gramEnd"/>
    </w:p>
    <w:p w14:paraId="62E5B76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lastRenderedPageBreak/>
        <w:t>clothes and try another local restaurant.</w:t>
      </w:r>
    </w:p>
    <w:p w14:paraId="21B92A5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vacationed</w:t>
      </w:r>
    </w:p>
    <w:p w14:paraId="579AB34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proofErr w:type="gramStart"/>
      <w:r>
        <w:rPr>
          <w:rFonts w:ascii="Minion-Regular" w:hAnsi="Minion-Regular" w:cs="Minion-Regular"/>
          <w:color w:val="000000"/>
          <w:sz w:val="22"/>
          <w:szCs w:val="22"/>
        </w:rPr>
        <w:t>sunbathe</w:t>
      </w:r>
      <w:proofErr w:type="gramEnd"/>
    </w:p>
    <w:p w14:paraId="64DCC34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explored</w:t>
      </w:r>
    </w:p>
    <w:p w14:paraId="043C206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couldn’t wait</w:t>
      </w:r>
    </w:p>
    <w:p w14:paraId="11B416AB" w14:textId="77777777" w:rsidR="008F0814" w:rsidRDefault="008F0814" w:rsidP="008F0814">
      <w:pPr>
        <w:autoSpaceDE w:val="0"/>
        <w:autoSpaceDN w:val="0"/>
        <w:adjustRightInd w:val="0"/>
        <w:rPr>
          <w:rFonts w:ascii="Minion-Regular" w:hAnsi="Minion-Regular" w:cs="Minion-Regular"/>
          <w:color w:val="000000"/>
          <w:sz w:val="22"/>
          <w:szCs w:val="22"/>
        </w:rPr>
      </w:pPr>
    </w:p>
    <w:p w14:paraId="44D64C4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27. </w:t>
      </w:r>
      <w:r>
        <w:rPr>
          <w:rFonts w:ascii="Minion-Regular" w:hAnsi="Minion-Regular" w:cs="Minion-Regular"/>
          <w:color w:val="000000"/>
          <w:sz w:val="22"/>
          <w:szCs w:val="22"/>
        </w:rPr>
        <w:t>Choose the version that correctly rewrites the</w:t>
      </w:r>
    </w:p>
    <w:p w14:paraId="6C39156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following sentence in the active voice.</w:t>
      </w:r>
    </w:p>
    <w:p w14:paraId="64F834C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 was taken to the public library by my sister</w:t>
      </w:r>
    </w:p>
    <w:p w14:paraId="210D1D3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before I was able to read.</w:t>
      </w:r>
    </w:p>
    <w:p w14:paraId="0F25C06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Before I was able to read, I was taken to the</w:t>
      </w:r>
    </w:p>
    <w:p w14:paraId="36534D4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public library by my sister.</w:t>
      </w:r>
    </w:p>
    <w:p w14:paraId="34C9053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Before learning to read, my sister took me to</w:t>
      </w:r>
    </w:p>
    <w:p w14:paraId="1EDA206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public library.</w:t>
      </w:r>
    </w:p>
    <w:p w14:paraId="311A720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Before I was able to read, my sister took me to</w:t>
      </w:r>
    </w:p>
    <w:p w14:paraId="5E944EA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public library.</w:t>
      </w:r>
    </w:p>
    <w:p w14:paraId="7A994E2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 was taken to the public library before I knew</w:t>
      </w:r>
    </w:p>
    <w:p w14:paraId="66581BF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how to read, by my sister.</w:t>
      </w:r>
    </w:p>
    <w:p w14:paraId="5D34A412" w14:textId="77777777" w:rsidR="008F0814" w:rsidRDefault="008F0814" w:rsidP="008F0814">
      <w:pPr>
        <w:autoSpaceDE w:val="0"/>
        <w:autoSpaceDN w:val="0"/>
        <w:adjustRightInd w:val="0"/>
        <w:rPr>
          <w:rFonts w:ascii="Helvetica" w:hAnsi="Helvetica" w:cs="Helvetica"/>
          <w:color w:val="000000"/>
          <w:sz w:val="12"/>
          <w:szCs w:val="12"/>
        </w:rPr>
      </w:pPr>
    </w:p>
    <w:p w14:paraId="4787373B" w14:textId="77777777" w:rsidR="008F0814" w:rsidRDefault="008F0814" w:rsidP="008F0814">
      <w:pPr>
        <w:autoSpaceDE w:val="0"/>
        <w:autoSpaceDN w:val="0"/>
        <w:adjustRightInd w:val="0"/>
        <w:rPr>
          <w:rFonts w:ascii="Avenir-Black" w:hAnsi="Avenir-Black" w:cs="Avenir-Black"/>
          <w:color w:val="FFFFFF"/>
          <w:sz w:val="18"/>
          <w:szCs w:val="18"/>
        </w:rPr>
      </w:pPr>
      <w:r>
        <w:rPr>
          <w:rFonts w:ascii="Avenir-Black" w:hAnsi="Avenir-Black" w:cs="Avenir-Black"/>
          <w:color w:val="FFFFFF"/>
          <w:sz w:val="18"/>
          <w:szCs w:val="18"/>
        </w:rPr>
        <w:t>9</w:t>
      </w:r>
    </w:p>
    <w:p w14:paraId="295EB378" w14:textId="77777777" w:rsidR="008F0814" w:rsidRDefault="008F0814" w:rsidP="008F0814">
      <w:pPr>
        <w:autoSpaceDE w:val="0"/>
        <w:autoSpaceDN w:val="0"/>
        <w:adjustRightInd w:val="0"/>
        <w:rPr>
          <w:rFonts w:ascii="Avenir-Heavy" w:hAnsi="Avenir-Heavy" w:cs="Avenir-Heavy"/>
          <w:color w:val="FFFFFF"/>
          <w:sz w:val="20"/>
          <w:szCs w:val="20"/>
        </w:rPr>
      </w:pPr>
      <w:r>
        <w:rPr>
          <w:rFonts w:ascii="Avenir-Heavy" w:hAnsi="Avenir-Heavy" w:cs="Avenir-Heavy"/>
          <w:color w:val="FFFFFF"/>
          <w:sz w:val="20"/>
          <w:szCs w:val="20"/>
        </w:rPr>
        <w:t>–</w:t>
      </w:r>
    </w:p>
    <w:p w14:paraId="3117BEB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28. </w:t>
      </w:r>
      <w:r>
        <w:rPr>
          <w:rFonts w:ascii="Minion-Regular" w:hAnsi="Minion-Regular" w:cs="Minion-Regular"/>
          <w:color w:val="000000"/>
          <w:sz w:val="22"/>
          <w:szCs w:val="22"/>
        </w:rPr>
        <w:t>Which of the following sentences is in the passive</w:t>
      </w:r>
    </w:p>
    <w:p w14:paraId="76FB335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voice?</w:t>
      </w:r>
    </w:p>
    <w:p w14:paraId="1DED5C6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Maya hoped that her party would not be</w:t>
      </w:r>
    </w:p>
    <w:p w14:paraId="35FFE14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ruined by the impending thunderstorm.</w:t>
      </w:r>
    </w:p>
    <w:p w14:paraId="3471F0D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Maya was hoping that her party would not be</w:t>
      </w:r>
    </w:p>
    <w:p w14:paraId="1230C9E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ruined by the impending thunderstorm.</w:t>
      </w:r>
    </w:p>
    <w:p w14:paraId="74BEC1C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Maya is hoping that her party won’t be ruined</w:t>
      </w:r>
    </w:p>
    <w:p w14:paraId="551C590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by the impending thunderstorm.</w:t>
      </w:r>
    </w:p>
    <w:p w14:paraId="3B90B09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Maya has hoped that her party won’t be</w:t>
      </w:r>
    </w:p>
    <w:p w14:paraId="38D2A60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ruined by the impending thunderstorm.</w:t>
      </w:r>
    </w:p>
    <w:p w14:paraId="043773D2" w14:textId="77777777" w:rsidR="008F0814" w:rsidRDefault="008F0814" w:rsidP="008F0814">
      <w:pPr>
        <w:autoSpaceDE w:val="0"/>
        <w:autoSpaceDN w:val="0"/>
        <w:adjustRightInd w:val="0"/>
        <w:rPr>
          <w:rFonts w:ascii="Minion-Regular" w:hAnsi="Minion-Regular" w:cs="Minion-Regular"/>
          <w:color w:val="000000"/>
          <w:sz w:val="22"/>
          <w:szCs w:val="22"/>
        </w:rPr>
      </w:pPr>
    </w:p>
    <w:p w14:paraId="5E62F1A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 questions 29 and 30, choose the verb that agrees</w:t>
      </w:r>
    </w:p>
    <w:p w14:paraId="14DCFCD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with the subject of the sentence.</w:t>
      </w:r>
    </w:p>
    <w:p w14:paraId="7CDBA867" w14:textId="77777777" w:rsidR="008F0814" w:rsidRDefault="008F0814" w:rsidP="008F0814">
      <w:pPr>
        <w:autoSpaceDE w:val="0"/>
        <w:autoSpaceDN w:val="0"/>
        <w:adjustRightInd w:val="0"/>
        <w:rPr>
          <w:rFonts w:ascii="Minion-Regular" w:hAnsi="Minion-Regular" w:cs="Minion-Regular"/>
          <w:color w:val="000000"/>
          <w:sz w:val="22"/>
          <w:szCs w:val="22"/>
        </w:rPr>
      </w:pPr>
    </w:p>
    <w:p w14:paraId="11D8666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29. </w:t>
      </w:r>
      <w:r>
        <w:rPr>
          <w:rFonts w:ascii="Minion-Regular" w:hAnsi="Minion-Regular" w:cs="Minion-Regular"/>
          <w:color w:val="000000"/>
          <w:sz w:val="22"/>
          <w:szCs w:val="22"/>
        </w:rPr>
        <w:t>Neither of the boys……… to basketball</w:t>
      </w:r>
    </w:p>
    <w:p w14:paraId="35DCBE4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camp.</w:t>
      </w:r>
    </w:p>
    <w:p w14:paraId="707B98B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gramStart"/>
      <w:r>
        <w:rPr>
          <w:rFonts w:ascii="Minion-Regular" w:hAnsi="Minion-Regular" w:cs="Minion-Regular"/>
          <w:color w:val="000000"/>
          <w:sz w:val="22"/>
          <w:szCs w:val="22"/>
        </w:rPr>
        <w:t>have</w:t>
      </w:r>
      <w:proofErr w:type="gramEnd"/>
      <w:r>
        <w:rPr>
          <w:rFonts w:ascii="Minion-Regular" w:hAnsi="Minion-Regular" w:cs="Minion-Regular"/>
          <w:color w:val="000000"/>
          <w:sz w:val="22"/>
          <w:szCs w:val="22"/>
        </w:rPr>
        <w:t xml:space="preserve"> been</w:t>
      </w:r>
    </w:p>
    <w:p w14:paraId="509F24F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proofErr w:type="gramStart"/>
      <w:r>
        <w:rPr>
          <w:rFonts w:ascii="Minion-Regular" w:hAnsi="Minion-Regular" w:cs="Minion-Regular"/>
          <w:color w:val="000000"/>
          <w:sz w:val="22"/>
          <w:szCs w:val="22"/>
        </w:rPr>
        <w:t>were</w:t>
      </w:r>
      <w:proofErr w:type="gramEnd"/>
    </w:p>
    <w:p w14:paraId="0459C1E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is been</w:t>
      </w:r>
    </w:p>
    <w:p w14:paraId="027111F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has been</w:t>
      </w:r>
    </w:p>
    <w:p w14:paraId="46CAF00B" w14:textId="77777777" w:rsidR="008F0814" w:rsidRDefault="008F0814" w:rsidP="008F0814">
      <w:pPr>
        <w:autoSpaceDE w:val="0"/>
        <w:autoSpaceDN w:val="0"/>
        <w:adjustRightInd w:val="0"/>
        <w:rPr>
          <w:rFonts w:ascii="Minion-Regular" w:hAnsi="Minion-Regular" w:cs="Minion-Regular"/>
          <w:color w:val="000000"/>
          <w:sz w:val="22"/>
          <w:szCs w:val="22"/>
        </w:rPr>
      </w:pPr>
    </w:p>
    <w:p w14:paraId="7267C27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30. </w:t>
      </w:r>
      <w:r>
        <w:rPr>
          <w:rFonts w:ascii="Minion-Regular" w:hAnsi="Minion-Regular" w:cs="Minion-Regular"/>
          <w:color w:val="000000"/>
          <w:sz w:val="22"/>
          <w:szCs w:val="22"/>
        </w:rPr>
        <w:t>Christian and Jennifer…………. to go canoeing</w:t>
      </w:r>
    </w:p>
    <w:p w14:paraId="119D4D3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next Saturday.</w:t>
      </w:r>
    </w:p>
    <w:p w14:paraId="5AA810F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gramStart"/>
      <w:r>
        <w:rPr>
          <w:rFonts w:ascii="Minion-Regular" w:hAnsi="Minion-Regular" w:cs="Minion-Regular"/>
          <w:color w:val="000000"/>
          <w:sz w:val="22"/>
          <w:szCs w:val="22"/>
        </w:rPr>
        <w:t>are</w:t>
      </w:r>
      <w:proofErr w:type="gramEnd"/>
      <w:r>
        <w:rPr>
          <w:rFonts w:ascii="Minion-Regular" w:hAnsi="Minion-Regular" w:cs="Minion-Regular"/>
          <w:color w:val="000000"/>
          <w:sz w:val="22"/>
          <w:szCs w:val="22"/>
        </w:rPr>
        <w:t xml:space="preserve"> trying</w:t>
      </w:r>
    </w:p>
    <w:p w14:paraId="7C9FD9B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is trying</w:t>
      </w:r>
    </w:p>
    <w:p w14:paraId="1B6F9F8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tried</w:t>
      </w:r>
    </w:p>
    <w:p w14:paraId="2448402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proofErr w:type="gramStart"/>
      <w:r>
        <w:rPr>
          <w:rFonts w:ascii="Minion-Regular" w:hAnsi="Minion-Regular" w:cs="Minion-Regular"/>
          <w:color w:val="000000"/>
          <w:sz w:val="22"/>
          <w:szCs w:val="22"/>
        </w:rPr>
        <w:t>have</w:t>
      </w:r>
      <w:proofErr w:type="gramEnd"/>
      <w:r>
        <w:rPr>
          <w:rFonts w:ascii="Minion-Regular" w:hAnsi="Minion-Regular" w:cs="Minion-Regular"/>
          <w:color w:val="000000"/>
          <w:sz w:val="22"/>
          <w:szCs w:val="22"/>
        </w:rPr>
        <w:t xml:space="preserve"> tried</w:t>
      </w:r>
    </w:p>
    <w:p w14:paraId="02D316C1" w14:textId="77777777" w:rsidR="008F0814" w:rsidRDefault="008F0814" w:rsidP="008F0814">
      <w:pPr>
        <w:autoSpaceDE w:val="0"/>
        <w:autoSpaceDN w:val="0"/>
        <w:adjustRightInd w:val="0"/>
        <w:rPr>
          <w:rFonts w:ascii="Minion-Regular" w:hAnsi="Minion-Regular" w:cs="Minion-Regular"/>
          <w:color w:val="000000"/>
          <w:sz w:val="22"/>
          <w:szCs w:val="22"/>
        </w:rPr>
      </w:pPr>
    </w:p>
    <w:p w14:paraId="771CAF1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31. </w:t>
      </w:r>
      <w:r>
        <w:rPr>
          <w:rFonts w:ascii="Minion-Regular" w:hAnsi="Minion-Regular" w:cs="Minion-Regular"/>
          <w:color w:val="000000"/>
          <w:sz w:val="22"/>
          <w:szCs w:val="22"/>
        </w:rPr>
        <w:t>Choose the subject that agrees with the verb in</w:t>
      </w:r>
    </w:p>
    <w:p w14:paraId="22771D4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following sentence.</w:t>
      </w:r>
    </w:p>
    <w:p w14:paraId="4EAAA4C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………of the customers have complained</w:t>
      </w:r>
    </w:p>
    <w:p w14:paraId="03802F6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about poor service.</w:t>
      </w:r>
    </w:p>
    <w:p w14:paraId="67A826D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One</w:t>
      </w:r>
    </w:p>
    <w:p w14:paraId="38E7C3F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Neither</w:t>
      </w:r>
    </w:p>
    <w:p w14:paraId="2E552F0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Each</w:t>
      </w:r>
    </w:p>
    <w:p w14:paraId="14FABD2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Some</w:t>
      </w:r>
    </w:p>
    <w:p w14:paraId="72380458" w14:textId="77777777" w:rsidR="008F0814" w:rsidRDefault="008F0814" w:rsidP="008F0814">
      <w:pPr>
        <w:autoSpaceDE w:val="0"/>
        <w:autoSpaceDN w:val="0"/>
        <w:adjustRightInd w:val="0"/>
        <w:rPr>
          <w:rFonts w:ascii="Minion-Regular" w:hAnsi="Minion-Regular" w:cs="Minion-Regular"/>
          <w:color w:val="000000"/>
          <w:sz w:val="22"/>
          <w:szCs w:val="22"/>
        </w:rPr>
      </w:pPr>
    </w:p>
    <w:p w14:paraId="6A0B891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32. </w:t>
      </w:r>
      <w:r>
        <w:rPr>
          <w:rFonts w:ascii="Minion-Regular" w:hAnsi="Minion-Regular" w:cs="Minion-Regular"/>
          <w:color w:val="000000"/>
          <w:sz w:val="22"/>
          <w:szCs w:val="22"/>
        </w:rPr>
        <w:t>In which of the following sentences is the underlined</w:t>
      </w:r>
    </w:p>
    <w:p w14:paraId="57984C5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verb NOT in agreement with the subject of</w:t>
      </w:r>
    </w:p>
    <w:p w14:paraId="08B59CE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sentence?</w:t>
      </w:r>
    </w:p>
    <w:p w14:paraId="3A50B74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a. </w:t>
      </w:r>
      <w:r>
        <w:rPr>
          <w:rFonts w:ascii="Minion-Regular" w:hAnsi="Minion-Regular" w:cs="Minion-Regular"/>
          <w:color w:val="000000"/>
          <w:sz w:val="22"/>
          <w:szCs w:val="22"/>
        </w:rPr>
        <w:t>Where are the forms you want me to fill out?</w:t>
      </w:r>
    </w:p>
    <w:p w14:paraId="4593566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Which is the correct form?</w:t>
      </w:r>
    </w:p>
    <w:p w14:paraId="4066E88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Here is the forms you need to complete.</w:t>
      </w:r>
    </w:p>
    <w:p w14:paraId="46F2D8C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There are two people who still need to complete</w:t>
      </w:r>
    </w:p>
    <w:p w14:paraId="6D735FC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form.</w:t>
      </w:r>
    </w:p>
    <w:p w14:paraId="7E2E1714" w14:textId="77777777" w:rsidR="008F0814" w:rsidRDefault="008F0814" w:rsidP="008F0814">
      <w:pPr>
        <w:autoSpaceDE w:val="0"/>
        <w:autoSpaceDN w:val="0"/>
        <w:adjustRightInd w:val="0"/>
        <w:rPr>
          <w:rFonts w:ascii="Minion-Regular" w:hAnsi="Minion-Regular" w:cs="Minion-Regular"/>
          <w:color w:val="000000"/>
          <w:sz w:val="22"/>
          <w:szCs w:val="22"/>
        </w:rPr>
      </w:pPr>
    </w:p>
    <w:p w14:paraId="4938468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33. </w:t>
      </w:r>
      <w:r>
        <w:rPr>
          <w:rFonts w:ascii="Minion-Regular" w:hAnsi="Minion-Regular" w:cs="Minion-Regular"/>
          <w:color w:val="000000"/>
          <w:sz w:val="22"/>
          <w:szCs w:val="22"/>
        </w:rPr>
        <w:t>In which of the following sentences is the underlined</w:t>
      </w:r>
    </w:p>
    <w:p w14:paraId="0EF6E1B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pronoun incorrect?</w:t>
      </w:r>
    </w:p>
    <w:p w14:paraId="303F060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Alicia and me want to spend Saturday at Six</w:t>
      </w:r>
    </w:p>
    <w:p w14:paraId="7CD7D3E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Flags Amusement Park.</w:t>
      </w:r>
    </w:p>
    <w:p w14:paraId="7EE8FAB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Either Sam or William will bring his CD</w:t>
      </w:r>
    </w:p>
    <w:p w14:paraId="4AE7285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player to the party.</w:t>
      </w:r>
    </w:p>
    <w:p w14:paraId="2103F7D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She and I will work together on the project.</w:t>
      </w:r>
    </w:p>
    <w:p w14:paraId="304893B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Why won’t you let her come with us?</w:t>
      </w:r>
    </w:p>
    <w:p w14:paraId="6B583A7B" w14:textId="77777777" w:rsidR="008F0814" w:rsidRDefault="008F0814" w:rsidP="008F0814">
      <w:pPr>
        <w:autoSpaceDE w:val="0"/>
        <w:autoSpaceDN w:val="0"/>
        <w:adjustRightInd w:val="0"/>
        <w:rPr>
          <w:rFonts w:ascii="Minion-Regular" w:hAnsi="Minion-Regular" w:cs="Minion-Regular"/>
          <w:color w:val="000000"/>
          <w:sz w:val="22"/>
          <w:szCs w:val="22"/>
        </w:rPr>
      </w:pPr>
    </w:p>
    <w:p w14:paraId="32C880D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34. </w:t>
      </w:r>
      <w:r>
        <w:rPr>
          <w:rFonts w:ascii="Minion-Regular" w:hAnsi="Minion-Regular" w:cs="Minion-Regular"/>
          <w:color w:val="000000"/>
          <w:sz w:val="22"/>
          <w:szCs w:val="22"/>
        </w:rPr>
        <w:t>In which of the following sentences are the</w:t>
      </w:r>
    </w:p>
    <w:p w14:paraId="5102764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 xml:space="preserve">underlined </w:t>
      </w:r>
      <w:proofErr w:type="gramStart"/>
      <w:r>
        <w:rPr>
          <w:rFonts w:ascii="Minion-Regular" w:hAnsi="Minion-Regular" w:cs="Minion-Regular"/>
          <w:color w:val="000000"/>
          <w:sz w:val="22"/>
          <w:szCs w:val="22"/>
        </w:rPr>
        <w:t>pronouns</w:t>
      </w:r>
      <w:proofErr w:type="gramEnd"/>
      <w:r>
        <w:rPr>
          <w:rFonts w:ascii="Minion-Regular" w:hAnsi="Minion-Regular" w:cs="Minion-Regular"/>
          <w:color w:val="000000"/>
          <w:sz w:val="22"/>
          <w:szCs w:val="22"/>
        </w:rPr>
        <w:t xml:space="preserve"> correct?</w:t>
      </w:r>
    </w:p>
    <w:p w14:paraId="667FEC3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Would he or me be a better bowling partner?</w:t>
      </w:r>
    </w:p>
    <w:p w14:paraId="5495C7D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Would he or I be a better bowling partner?</w:t>
      </w:r>
    </w:p>
    <w:p w14:paraId="112005A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Would him or me be a better bowling partner?</w:t>
      </w:r>
    </w:p>
    <w:p w14:paraId="1485B84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Would him or I be a better bowling partner?</w:t>
      </w:r>
    </w:p>
    <w:p w14:paraId="68FA4E42" w14:textId="77777777" w:rsidR="008F0814" w:rsidRDefault="008F0814" w:rsidP="008F0814">
      <w:pPr>
        <w:autoSpaceDE w:val="0"/>
        <w:autoSpaceDN w:val="0"/>
        <w:adjustRightInd w:val="0"/>
        <w:rPr>
          <w:rFonts w:ascii="Minion-Regular" w:hAnsi="Minion-Regular" w:cs="Minion-Regular"/>
          <w:color w:val="000000"/>
          <w:sz w:val="22"/>
          <w:szCs w:val="22"/>
        </w:rPr>
      </w:pPr>
    </w:p>
    <w:p w14:paraId="6599201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 questions 35–38, choose the option that correctly</w:t>
      </w:r>
    </w:p>
    <w:p w14:paraId="3E71756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completes the sentence.</w:t>
      </w:r>
    </w:p>
    <w:p w14:paraId="21B13F0B" w14:textId="77777777" w:rsidR="008F0814" w:rsidRDefault="008F0814" w:rsidP="008F0814">
      <w:pPr>
        <w:autoSpaceDE w:val="0"/>
        <w:autoSpaceDN w:val="0"/>
        <w:adjustRightInd w:val="0"/>
        <w:rPr>
          <w:rFonts w:ascii="Minion-Regular" w:hAnsi="Minion-Regular" w:cs="Minion-Regular"/>
          <w:color w:val="000000"/>
          <w:sz w:val="22"/>
          <w:szCs w:val="22"/>
        </w:rPr>
      </w:pPr>
    </w:p>
    <w:p w14:paraId="27CC47F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35. </w:t>
      </w:r>
      <w:r>
        <w:rPr>
          <w:rFonts w:ascii="Minion-Regular" w:hAnsi="Minion-Regular" w:cs="Minion-Regular"/>
          <w:color w:val="000000"/>
          <w:sz w:val="22"/>
          <w:szCs w:val="22"/>
        </w:rPr>
        <w:t>Four band members and…. were chosen</w:t>
      </w:r>
    </w:p>
    <w:p w14:paraId="62F08BD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attend the state competition. One of……</w:t>
      </w:r>
    </w:p>
    <w:p w14:paraId="4131A62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will do the driving.</w:t>
      </w:r>
    </w:p>
    <w:p w14:paraId="28BFE0F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me, we</w:t>
      </w:r>
    </w:p>
    <w:p w14:paraId="642713F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me, us</w:t>
      </w:r>
    </w:p>
    <w:p w14:paraId="4A34C9B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c. </w:t>
      </w:r>
      <w:r>
        <w:rPr>
          <w:rFonts w:ascii="Minion-Regular" w:hAnsi="Minion-Regular" w:cs="Minion-Regular"/>
          <w:color w:val="000000"/>
          <w:sz w:val="22"/>
          <w:szCs w:val="22"/>
        </w:rPr>
        <w:t>I, we</w:t>
      </w:r>
    </w:p>
    <w:p w14:paraId="662B17B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 us</w:t>
      </w:r>
    </w:p>
    <w:p w14:paraId="1E38D392" w14:textId="77777777" w:rsidR="008F0814" w:rsidRDefault="008F0814" w:rsidP="008F0814">
      <w:pPr>
        <w:autoSpaceDE w:val="0"/>
        <w:autoSpaceDN w:val="0"/>
        <w:adjustRightInd w:val="0"/>
        <w:rPr>
          <w:rFonts w:ascii="Minion-Regular" w:hAnsi="Minion-Regular" w:cs="Minion-Regular"/>
          <w:color w:val="000000"/>
          <w:sz w:val="22"/>
          <w:szCs w:val="22"/>
        </w:rPr>
      </w:pPr>
    </w:p>
    <w:p w14:paraId="05193B9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36. </w:t>
      </w:r>
      <w:r>
        <w:rPr>
          <w:rFonts w:ascii="Minion-Regular" w:hAnsi="Minion-Regular" w:cs="Minion-Regular"/>
          <w:color w:val="000000"/>
          <w:sz w:val="22"/>
          <w:szCs w:val="22"/>
        </w:rPr>
        <w:t>Marcus…</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 xml:space="preserve"> the bags of groceries on the</w:t>
      </w:r>
    </w:p>
    <w:p w14:paraId="340FE87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kitchen table 15 minutes ago.</w:t>
      </w:r>
    </w:p>
    <w:p w14:paraId="6157256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had sat</w:t>
      </w:r>
    </w:p>
    <w:p w14:paraId="6742D56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set</w:t>
      </w:r>
    </w:p>
    <w:p w14:paraId="0A00D8D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sit</w:t>
      </w:r>
    </w:p>
    <w:p w14:paraId="5D8B411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sat</w:t>
      </w:r>
    </w:p>
    <w:p w14:paraId="424DD84A" w14:textId="77777777" w:rsidR="008F0814" w:rsidRDefault="008F0814" w:rsidP="008F0814">
      <w:pPr>
        <w:autoSpaceDE w:val="0"/>
        <w:autoSpaceDN w:val="0"/>
        <w:adjustRightInd w:val="0"/>
        <w:rPr>
          <w:rFonts w:ascii="Helvetica" w:hAnsi="Helvetica" w:cs="Helvetica"/>
          <w:color w:val="000000"/>
          <w:sz w:val="12"/>
          <w:szCs w:val="12"/>
        </w:rPr>
      </w:pPr>
    </w:p>
    <w:p w14:paraId="3F6F7828" w14:textId="77777777" w:rsidR="008F0814" w:rsidRDefault="008F0814" w:rsidP="008F0814">
      <w:pPr>
        <w:autoSpaceDE w:val="0"/>
        <w:autoSpaceDN w:val="0"/>
        <w:adjustRightInd w:val="0"/>
        <w:rPr>
          <w:rFonts w:ascii="Avenir-Black" w:hAnsi="Avenir-Black" w:cs="Avenir-Black"/>
          <w:color w:val="FFFFFF"/>
          <w:sz w:val="18"/>
          <w:szCs w:val="18"/>
        </w:rPr>
      </w:pPr>
      <w:r>
        <w:rPr>
          <w:rFonts w:ascii="Avenir-Black" w:hAnsi="Avenir-Black" w:cs="Avenir-Black"/>
          <w:color w:val="FFFFFF"/>
          <w:sz w:val="18"/>
          <w:szCs w:val="18"/>
        </w:rPr>
        <w:t>10</w:t>
      </w:r>
    </w:p>
    <w:p w14:paraId="3261783D" w14:textId="77777777" w:rsidR="008F0814" w:rsidRDefault="008F0814" w:rsidP="008F0814">
      <w:pPr>
        <w:autoSpaceDE w:val="0"/>
        <w:autoSpaceDN w:val="0"/>
        <w:adjustRightInd w:val="0"/>
        <w:rPr>
          <w:rFonts w:ascii="Avenir-Heavy" w:hAnsi="Avenir-Heavy" w:cs="Avenir-Heavy"/>
          <w:color w:val="FFFFFF"/>
          <w:sz w:val="20"/>
          <w:szCs w:val="20"/>
        </w:rPr>
      </w:pPr>
    </w:p>
    <w:p w14:paraId="604E909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37. </w:t>
      </w:r>
      <w:r>
        <w:rPr>
          <w:rFonts w:ascii="Minion-Regular" w:hAnsi="Minion-Regular" w:cs="Minion-Regular"/>
          <w:color w:val="000000"/>
          <w:sz w:val="22"/>
          <w:szCs w:val="22"/>
        </w:rPr>
        <w:t>About five minutes after the sun……</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 xml:space="preserve"> ,</w:t>
      </w:r>
    </w:p>
    <w:p w14:paraId="410E58F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my alarm goes off, and …</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time to</w:t>
      </w:r>
    </w:p>
    <w:p w14:paraId="5E788AB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get up.</w:t>
      </w:r>
    </w:p>
    <w:p w14:paraId="516F9B0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raises, it’s</w:t>
      </w:r>
    </w:p>
    <w:p w14:paraId="419A322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raises, its</w:t>
      </w:r>
    </w:p>
    <w:p w14:paraId="538201B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rises, it’s</w:t>
      </w:r>
    </w:p>
    <w:p w14:paraId="3D89A32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rises, its</w:t>
      </w:r>
    </w:p>
    <w:p w14:paraId="6443D8F1" w14:textId="77777777" w:rsidR="008F0814" w:rsidRDefault="008F0814" w:rsidP="008F0814">
      <w:pPr>
        <w:autoSpaceDE w:val="0"/>
        <w:autoSpaceDN w:val="0"/>
        <w:adjustRightInd w:val="0"/>
        <w:rPr>
          <w:rFonts w:ascii="Minion-Regular" w:hAnsi="Minion-Regular" w:cs="Minion-Regular"/>
          <w:color w:val="000000"/>
          <w:sz w:val="22"/>
          <w:szCs w:val="22"/>
        </w:rPr>
      </w:pPr>
    </w:p>
    <w:p w14:paraId="19E678F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38. </w:t>
      </w:r>
      <w:r>
        <w:rPr>
          <w:rFonts w:ascii="Minion-Regular" w:hAnsi="Minion-Regular" w:cs="Minion-Regular"/>
          <w:color w:val="000000"/>
          <w:sz w:val="22"/>
          <w:szCs w:val="22"/>
        </w:rPr>
        <w:t>Julian ran ________ in the race today, but Kyle</w:t>
      </w:r>
    </w:p>
    <w:p w14:paraId="39BC107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wound up with the ____________ score overall.</w:t>
      </w:r>
    </w:p>
    <w:p w14:paraId="7ECFC86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good, better</w:t>
      </w:r>
    </w:p>
    <w:p w14:paraId="0447A283" w14:textId="77777777" w:rsidR="008F0814" w:rsidRDefault="008F0814" w:rsidP="008F0814">
      <w:pPr>
        <w:tabs>
          <w:tab w:val="left" w:pos="7095"/>
        </w:tabs>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good, best</w:t>
      </w:r>
      <w:r>
        <w:rPr>
          <w:rFonts w:ascii="Minion-Regular" w:hAnsi="Minion-Regular" w:cs="Minion-Regular"/>
          <w:color w:val="000000"/>
          <w:sz w:val="22"/>
          <w:szCs w:val="22"/>
        </w:rPr>
        <w:tab/>
      </w:r>
    </w:p>
    <w:p w14:paraId="4B322A9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well, better</w:t>
      </w:r>
    </w:p>
    <w:p w14:paraId="5E97F89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well, best</w:t>
      </w:r>
    </w:p>
    <w:p w14:paraId="07293CC9" w14:textId="77777777" w:rsidR="008F0814" w:rsidRDefault="008F0814" w:rsidP="008F0814">
      <w:pPr>
        <w:autoSpaceDE w:val="0"/>
        <w:autoSpaceDN w:val="0"/>
        <w:adjustRightInd w:val="0"/>
        <w:rPr>
          <w:rFonts w:ascii="Minion-Regular" w:hAnsi="Minion-Regular" w:cs="Minion-Regular"/>
          <w:color w:val="000000"/>
          <w:sz w:val="22"/>
          <w:szCs w:val="22"/>
        </w:rPr>
      </w:pPr>
    </w:p>
    <w:p w14:paraId="540DA2C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39. </w:t>
      </w:r>
      <w:r>
        <w:rPr>
          <w:rFonts w:ascii="Minion-Regular" w:hAnsi="Minion-Regular" w:cs="Minion-Regular"/>
          <w:color w:val="000000"/>
          <w:sz w:val="22"/>
          <w:szCs w:val="22"/>
        </w:rPr>
        <w:t>Which of the sentences is clearly and correctly</w:t>
      </w:r>
    </w:p>
    <w:p w14:paraId="2A2A187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written?</w:t>
      </w:r>
    </w:p>
    <w:p w14:paraId="2BF8555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Driving along the country road, a deer ran in</w:t>
      </w:r>
    </w:p>
    <w:p w14:paraId="70EF67A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front of us.</w:t>
      </w:r>
    </w:p>
    <w:p w14:paraId="2B67C16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b. </w:t>
      </w:r>
      <w:r>
        <w:rPr>
          <w:rFonts w:ascii="Minion-Regular" w:hAnsi="Minion-Regular" w:cs="Minion-Regular"/>
          <w:color w:val="000000"/>
          <w:sz w:val="22"/>
          <w:szCs w:val="22"/>
        </w:rPr>
        <w:t>A deer ran in front of us while driving along</w:t>
      </w:r>
    </w:p>
    <w:p w14:paraId="4673DA3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country road.</w:t>
      </w:r>
    </w:p>
    <w:p w14:paraId="65887B7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As we were driving along the country road, a</w:t>
      </w:r>
    </w:p>
    <w:p w14:paraId="3FF4DF7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deer ran in front of us.</w:t>
      </w:r>
    </w:p>
    <w:p w14:paraId="302CC4C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Running in front of us, we saw the deer, driving</w:t>
      </w:r>
    </w:p>
    <w:p w14:paraId="4085A7C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along the country road.</w:t>
      </w:r>
    </w:p>
    <w:p w14:paraId="6282AB46" w14:textId="77777777" w:rsidR="008F0814" w:rsidRDefault="008F0814" w:rsidP="008F0814">
      <w:pPr>
        <w:autoSpaceDE w:val="0"/>
        <w:autoSpaceDN w:val="0"/>
        <w:adjustRightInd w:val="0"/>
        <w:jc w:val="right"/>
        <w:rPr>
          <w:rFonts w:ascii="Minion-Regular" w:hAnsi="Minion-Regular" w:cs="Minion-Regular"/>
          <w:color w:val="000000"/>
          <w:sz w:val="22"/>
          <w:szCs w:val="22"/>
        </w:rPr>
      </w:pPr>
    </w:p>
    <w:p w14:paraId="49F193C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For questions 40–46, choose the option that correctly</w:t>
      </w:r>
    </w:p>
    <w:p w14:paraId="53BF93C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completes the sentence.</w:t>
      </w:r>
    </w:p>
    <w:p w14:paraId="779552F8" w14:textId="77777777" w:rsidR="008F0814" w:rsidRDefault="008F0814" w:rsidP="008F0814">
      <w:pPr>
        <w:autoSpaceDE w:val="0"/>
        <w:autoSpaceDN w:val="0"/>
        <w:adjustRightInd w:val="0"/>
        <w:rPr>
          <w:rFonts w:ascii="Minion-Regular" w:hAnsi="Minion-Regular" w:cs="Minion-Regular"/>
          <w:color w:val="000000"/>
          <w:sz w:val="22"/>
          <w:szCs w:val="22"/>
        </w:rPr>
      </w:pPr>
    </w:p>
    <w:p w14:paraId="369CE2D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40. </w:t>
      </w:r>
      <w:r>
        <w:rPr>
          <w:rFonts w:ascii="Minion-Regular" w:hAnsi="Minion-Regular" w:cs="Minion-Regular"/>
          <w:color w:val="000000"/>
          <w:sz w:val="22"/>
          <w:szCs w:val="22"/>
        </w:rPr>
        <w:t>If we divide this pizza ……the five</w:t>
      </w:r>
    </w:p>
    <w:p w14:paraId="3BB7176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people here, there won’t be…… pieces</w:t>
      </w:r>
    </w:p>
    <w:p w14:paraId="7A0A180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left over.</w:t>
      </w:r>
    </w:p>
    <w:p w14:paraId="704861D6"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among, any</w:t>
      </w:r>
    </w:p>
    <w:p w14:paraId="23DE4FD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among, no</w:t>
      </w:r>
    </w:p>
    <w:p w14:paraId="22A9EA1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between, any</w:t>
      </w:r>
    </w:p>
    <w:p w14:paraId="6B87097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between, no</w:t>
      </w:r>
    </w:p>
    <w:p w14:paraId="368202A7" w14:textId="77777777" w:rsidR="008F0814" w:rsidRDefault="008F0814" w:rsidP="008F0814">
      <w:pPr>
        <w:autoSpaceDE w:val="0"/>
        <w:autoSpaceDN w:val="0"/>
        <w:adjustRightInd w:val="0"/>
        <w:rPr>
          <w:rFonts w:ascii="Minion-Regular" w:hAnsi="Minion-Regular" w:cs="Minion-Regular"/>
          <w:color w:val="000000"/>
          <w:sz w:val="22"/>
          <w:szCs w:val="22"/>
        </w:rPr>
      </w:pPr>
    </w:p>
    <w:p w14:paraId="34AC88F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41. </w:t>
      </w:r>
      <w:r>
        <w:rPr>
          <w:rFonts w:ascii="Minion-Regular" w:hAnsi="Minion-Regular" w:cs="Minion-Regular"/>
          <w:color w:val="000000"/>
          <w:sz w:val="22"/>
          <w:szCs w:val="22"/>
        </w:rPr>
        <w:t>Yesterday, I…</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 xml:space="preserve"> the campers to the…………</w:t>
      </w:r>
    </w:p>
    <w:p w14:paraId="5A0F9D2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we had chosen near the river.</w:t>
      </w:r>
    </w:p>
    <w:p w14:paraId="240D0C8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lead, cite</w:t>
      </w:r>
    </w:p>
    <w:p w14:paraId="23A680B2"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lead, site</w:t>
      </w:r>
    </w:p>
    <w:p w14:paraId="45A3E47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led, cite</w:t>
      </w:r>
    </w:p>
    <w:p w14:paraId="3B814F4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led, site</w:t>
      </w:r>
    </w:p>
    <w:p w14:paraId="6ACA1ACC" w14:textId="77777777" w:rsidR="008F0814" w:rsidRDefault="008F0814" w:rsidP="008F0814">
      <w:pPr>
        <w:autoSpaceDE w:val="0"/>
        <w:autoSpaceDN w:val="0"/>
        <w:adjustRightInd w:val="0"/>
        <w:rPr>
          <w:rFonts w:ascii="Minion-Regular" w:hAnsi="Minion-Regular" w:cs="Minion-Regular"/>
          <w:color w:val="000000"/>
          <w:sz w:val="22"/>
          <w:szCs w:val="22"/>
        </w:rPr>
      </w:pPr>
    </w:p>
    <w:p w14:paraId="6672E81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42. </w:t>
      </w:r>
      <w:r>
        <w:rPr>
          <w:rFonts w:ascii="Minion-Regular" w:hAnsi="Minion-Regular" w:cs="Minion-Regular"/>
          <w:color w:val="000000"/>
          <w:sz w:val="22"/>
          <w:szCs w:val="22"/>
        </w:rPr>
        <w:t>As we have done in the……</w:t>
      </w:r>
      <w:proofErr w:type="gramStart"/>
      <w:r>
        <w:rPr>
          <w:rFonts w:ascii="Minion-Regular" w:hAnsi="Minion-Regular" w:cs="Minion-Regular"/>
          <w:color w:val="000000"/>
          <w:sz w:val="22"/>
          <w:szCs w:val="22"/>
        </w:rPr>
        <w:t>… ,</w:t>
      </w:r>
      <w:proofErr w:type="gramEnd"/>
      <w:r>
        <w:rPr>
          <w:rFonts w:ascii="Minion-Regular" w:hAnsi="Minion-Regular" w:cs="Minion-Regular"/>
          <w:color w:val="000000"/>
          <w:sz w:val="22"/>
          <w:szCs w:val="22"/>
        </w:rPr>
        <w:t xml:space="preserve"> we will……….</w:t>
      </w:r>
    </w:p>
    <w:p w14:paraId="613D937D" w14:textId="77777777" w:rsidR="008F0814" w:rsidRDefault="008F0814" w:rsidP="008F0814">
      <w:pPr>
        <w:autoSpaceDE w:val="0"/>
        <w:autoSpaceDN w:val="0"/>
        <w:adjustRightInd w:val="0"/>
        <w:rPr>
          <w:rFonts w:ascii="Minion-Regular" w:hAnsi="Minion-Regular" w:cs="Minion-Regular"/>
          <w:color w:val="000000"/>
          <w:sz w:val="18"/>
          <w:szCs w:val="18"/>
        </w:rPr>
      </w:pPr>
      <w:r>
        <w:rPr>
          <w:rFonts w:ascii="Minion-Regular" w:hAnsi="Minion-Regular" w:cs="Minion-Regular"/>
          <w:color w:val="000000"/>
          <w:sz w:val="22"/>
          <w:szCs w:val="22"/>
        </w:rPr>
        <w:t xml:space="preserve">at the coffeehouse at 10:00 </w:t>
      </w:r>
      <w:r>
        <w:rPr>
          <w:rFonts w:ascii="Minion-Regular" w:hAnsi="Minion-Regular" w:cs="Minion-Regular"/>
          <w:color w:val="000000"/>
          <w:sz w:val="18"/>
          <w:szCs w:val="18"/>
        </w:rPr>
        <w:t>A.M.</w:t>
      </w:r>
    </w:p>
    <w:p w14:paraId="12500EE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past, meet</w:t>
      </w:r>
    </w:p>
    <w:p w14:paraId="2458B4B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past, meat</w:t>
      </w:r>
    </w:p>
    <w:p w14:paraId="7A19D9E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passed, meet</w:t>
      </w:r>
    </w:p>
    <w:p w14:paraId="4CC92B5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lastRenderedPageBreak/>
        <w:t xml:space="preserve">d. </w:t>
      </w:r>
      <w:r>
        <w:rPr>
          <w:rFonts w:ascii="Minion-Regular" w:hAnsi="Minion-Regular" w:cs="Minion-Regular"/>
          <w:color w:val="000000"/>
          <w:sz w:val="22"/>
          <w:szCs w:val="22"/>
        </w:rPr>
        <w:t>passed, meat</w:t>
      </w:r>
    </w:p>
    <w:p w14:paraId="5C9079E7" w14:textId="77777777" w:rsidR="008F0814" w:rsidRDefault="008F0814" w:rsidP="008F0814">
      <w:pPr>
        <w:autoSpaceDE w:val="0"/>
        <w:autoSpaceDN w:val="0"/>
        <w:adjustRightInd w:val="0"/>
        <w:rPr>
          <w:rFonts w:ascii="Minion-Regular" w:hAnsi="Minion-Regular" w:cs="Minion-Regular"/>
          <w:color w:val="000000"/>
          <w:sz w:val="22"/>
          <w:szCs w:val="22"/>
        </w:rPr>
      </w:pPr>
    </w:p>
    <w:p w14:paraId="2DA16FD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43. </w:t>
      </w:r>
      <w:r>
        <w:rPr>
          <w:rFonts w:ascii="Minion-Regular" w:hAnsi="Minion-Regular" w:cs="Minion-Regular"/>
          <w:color w:val="000000"/>
          <w:sz w:val="22"/>
          <w:szCs w:val="22"/>
        </w:rPr>
        <w:t>As you can see……., there has been a…………</w:t>
      </w:r>
    </w:p>
    <w:p w14:paraId="254BFAD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 the water pipe.</w:t>
      </w:r>
    </w:p>
    <w:p w14:paraId="6EE320B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spellStart"/>
      <w:r>
        <w:rPr>
          <w:rFonts w:ascii="Minion-Regular" w:hAnsi="Minion-Regular" w:cs="Minion-Regular"/>
          <w:color w:val="000000"/>
          <w:sz w:val="22"/>
          <w:szCs w:val="22"/>
        </w:rPr>
        <w:t>planely</w:t>
      </w:r>
      <w:proofErr w:type="spellEnd"/>
      <w:r>
        <w:rPr>
          <w:rFonts w:ascii="Minion-Regular" w:hAnsi="Minion-Regular" w:cs="Minion-Regular"/>
          <w:color w:val="000000"/>
          <w:sz w:val="22"/>
          <w:szCs w:val="22"/>
        </w:rPr>
        <w:t>, brake</w:t>
      </w:r>
    </w:p>
    <w:p w14:paraId="1A6AC3B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proofErr w:type="spellStart"/>
      <w:r>
        <w:rPr>
          <w:rFonts w:ascii="Minion-Regular" w:hAnsi="Minion-Regular" w:cs="Minion-Regular"/>
          <w:color w:val="000000"/>
          <w:sz w:val="22"/>
          <w:szCs w:val="22"/>
        </w:rPr>
        <w:t>planely</w:t>
      </w:r>
      <w:proofErr w:type="spellEnd"/>
      <w:r>
        <w:rPr>
          <w:rFonts w:ascii="Minion-Regular" w:hAnsi="Minion-Regular" w:cs="Minion-Regular"/>
          <w:color w:val="000000"/>
          <w:sz w:val="22"/>
          <w:szCs w:val="22"/>
        </w:rPr>
        <w:t>, break</w:t>
      </w:r>
    </w:p>
    <w:p w14:paraId="0CE2A54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plainly, brake</w:t>
      </w:r>
    </w:p>
    <w:p w14:paraId="6DEBB3A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plainly, break</w:t>
      </w:r>
    </w:p>
    <w:p w14:paraId="0657776B" w14:textId="77777777" w:rsidR="008F0814" w:rsidRDefault="008F0814" w:rsidP="008F0814">
      <w:pPr>
        <w:autoSpaceDE w:val="0"/>
        <w:autoSpaceDN w:val="0"/>
        <w:adjustRightInd w:val="0"/>
        <w:rPr>
          <w:rFonts w:ascii="Minion-Regular" w:hAnsi="Minion-Regular" w:cs="Minion-Regular"/>
          <w:color w:val="000000"/>
          <w:sz w:val="22"/>
          <w:szCs w:val="22"/>
        </w:rPr>
      </w:pPr>
    </w:p>
    <w:p w14:paraId="648CF97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44. </w:t>
      </w:r>
      <w:r>
        <w:rPr>
          <w:rFonts w:ascii="Minion-Regular" w:hAnsi="Minion-Regular" w:cs="Minion-Regular"/>
          <w:color w:val="000000"/>
          <w:sz w:val="22"/>
          <w:szCs w:val="22"/>
        </w:rPr>
        <w:t>Do you know……. Teresa will………</w:t>
      </w:r>
      <w:proofErr w:type="gramStart"/>
      <w:r>
        <w:rPr>
          <w:rFonts w:ascii="Minion-Regular" w:hAnsi="Minion-Regular" w:cs="Minion-Regular"/>
          <w:color w:val="000000"/>
          <w:sz w:val="22"/>
          <w:szCs w:val="22"/>
        </w:rPr>
        <w:t>…..</w:t>
      </w:r>
      <w:proofErr w:type="gramEnd"/>
    </w:p>
    <w:p w14:paraId="0F4A5F6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join our organization?</w:t>
      </w:r>
    </w:p>
    <w:p w14:paraId="333A0BB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weather, choose</w:t>
      </w:r>
    </w:p>
    <w:p w14:paraId="54DF5E0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weather, chose</w:t>
      </w:r>
    </w:p>
    <w:p w14:paraId="18269BB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whether, choose</w:t>
      </w:r>
    </w:p>
    <w:p w14:paraId="1C2F9FC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whether, chose</w:t>
      </w:r>
    </w:p>
    <w:p w14:paraId="6A118442" w14:textId="77777777" w:rsidR="008F0814" w:rsidRDefault="008F0814" w:rsidP="008F0814">
      <w:pPr>
        <w:autoSpaceDE w:val="0"/>
        <w:autoSpaceDN w:val="0"/>
        <w:adjustRightInd w:val="0"/>
        <w:rPr>
          <w:rFonts w:ascii="Minion-Regular" w:hAnsi="Minion-Regular" w:cs="Minion-Regular"/>
          <w:color w:val="000000"/>
          <w:sz w:val="22"/>
          <w:szCs w:val="22"/>
        </w:rPr>
      </w:pPr>
    </w:p>
    <w:p w14:paraId="3D0BD88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45. </w:t>
      </w:r>
      <w:r>
        <w:rPr>
          <w:rFonts w:ascii="Minion-Regular" w:hAnsi="Minion-Regular" w:cs="Minion-Regular"/>
          <w:color w:val="000000"/>
          <w:sz w:val="22"/>
          <w:szCs w:val="22"/>
        </w:rPr>
        <w:t>Did you……</w:t>
      </w:r>
      <w:proofErr w:type="gramStart"/>
      <w:r>
        <w:rPr>
          <w:rFonts w:ascii="Minion-Regular" w:hAnsi="Minion-Regular" w:cs="Minion-Regular"/>
          <w:color w:val="000000"/>
          <w:sz w:val="22"/>
          <w:szCs w:val="22"/>
        </w:rPr>
        <w:t>…..</w:t>
      </w:r>
      <w:proofErr w:type="gramEnd"/>
      <w:r>
        <w:rPr>
          <w:rFonts w:ascii="Minion-Regular" w:hAnsi="Minion-Regular" w:cs="Minion-Regular"/>
          <w:color w:val="000000"/>
          <w:sz w:val="22"/>
          <w:szCs w:val="22"/>
        </w:rPr>
        <w:t xml:space="preserve"> the team jacket you were</w:t>
      </w:r>
    </w:p>
    <w:p w14:paraId="0A7F8DB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supposed to………. to the meet this afternoon?</w:t>
      </w:r>
    </w:p>
    <w:p w14:paraId="5A6D507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loose, wear</w:t>
      </w:r>
    </w:p>
    <w:p w14:paraId="2EB3F584"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proofErr w:type="gramStart"/>
      <w:r>
        <w:rPr>
          <w:rFonts w:ascii="Minion-Regular" w:hAnsi="Minion-Regular" w:cs="Minion-Regular"/>
          <w:color w:val="000000"/>
          <w:sz w:val="22"/>
          <w:szCs w:val="22"/>
        </w:rPr>
        <w:t>lose</w:t>
      </w:r>
      <w:proofErr w:type="gramEnd"/>
      <w:r>
        <w:rPr>
          <w:rFonts w:ascii="Minion-Regular" w:hAnsi="Minion-Regular" w:cs="Minion-Regular"/>
          <w:color w:val="000000"/>
          <w:sz w:val="22"/>
          <w:szCs w:val="22"/>
        </w:rPr>
        <w:t>, where</w:t>
      </w:r>
    </w:p>
    <w:p w14:paraId="48DE831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loss, wear</w:t>
      </w:r>
    </w:p>
    <w:p w14:paraId="1B582E2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proofErr w:type="gramStart"/>
      <w:r>
        <w:rPr>
          <w:rFonts w:ascii="Minion-Regular" w:hAnsi="Minion-Regular" w:cs="Minion-Regular"/>
          <w:color w:val="000000"/>
          <w:sz w:val="22"/>
          <w:szCs w:val="22"/>
        </w:rPr>
        <w:t>lose</w:t>
      </w:r>
      <w:proofErr w:type="gramEnd"/>
      <w:r>
        <w:rPr>
          <w:rFonts w:ascii="Minion-Regular" w:hAnsi="Minion-Regular" w:cs="Minion-Regular"/>
          <w:color w:val="000000"/>
          <w:sz w:val="22"/>
          <w:szCs w:val="22"/>
        </w:rPr>
        <w:t>, wear</w:t>
      </w:r>
    </w:p>
    <w:p w14:paraId="20EE4583" w14:textId="77777777" w:rsidR="008F0814" w:rsidRDefault="008F0814" w:rsidP="008F0814">
      <w:pPr>
        <w:autoSpaceDE w:val="0"/>
        <w:autoSpaceDN w:val="0"/>
        <w:adjustRightInd w:val="0"/>
        <w:rPr>
          <w:rFonts w:ascii="Minion-Regular" w:hAnsi="Minion-Regular" w:cs="Minion-Regular"/>
          <w:color w:val="000000"/>
          <w:sz w:val="22"/>
          <w:szCs w:val="22"/>
        </w:rPr>
      </w:pPr>
    </w:p>
    <w:p w14:paraId="6FED7BC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46. </w:t>
      </w:r>
      <w:r>
        <w:rPr>
          <w:rFonts w:ascii="Minion-Regular" w:hAnsi="Minion-Regular" w:cs="Minion-Regular"/>
          <w:color w:val="000000"/>
          <w:sz w:val="22"/>
          <w:szCs w:val="22"/>
        </w:rPr>
        <w:t>Do you………… if Serena Williams…</w:t>
      </w:r>
      <w:proofErr w:type="gramStart"/>
      <w:r>
        <w:rPr>
          <w:rFonts w:ascii="Minion-Regular" w:hAnsi="Minion-Regular" w:cs="Minion-Regular"/>
          <w:color w:val="000000"/>
          <w:sz w:val="22"/>
          <w:szCs w:val="22"/>
        </w:rPr>
        <w:t>…..</w:t>
      </w:r>
      <w:proofErr w:type="gramEnd"/>
    </w:p>
    <w:p w14:paraId="04B3065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the tournament?</w:t>
      </w:r>
    </w:p>
    <w:p w14:paraId="6307318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proofErr w:type="gramStart"/>
      <w:r>
        <w:rPr>
          <w:rFonts w:ascii="Minion-Regular" w:hAnsi="Minion-Regular" w:cs="Minion-Regular"/>
          <w:color w:val="000000"/>
          <w:sz w:val="22"/>
          <w:szCs w:val="22"/>
        </w:rPr>
        <w:t>know</w:t>
      </w:r>
      <w:proofErr w:type="gramEnd"/>
      <w:r>
        <w:rPr>
          <w:rFonts w:ascii="Minion-Regular" w:hAnsi="Minion-Regular" w:cs="Minion-Regular"/>
          <w:color w:val="000000"/>
          <w:sz w:val="22"/>
          <w:szCs w:val="22"/>
        </w:rPr>
        <w:t>, one</w:t>
      </w:r>
    </w:p>
    <w:p w14:paraId="26035CB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proofErr w:type="gramStart"/>
      <w:r>
        <w:rPr>
          <w:rFonts w:ascii="Minion-Regular" w:hAnsi="Minion-Regular" w:cs="Minion-Regular"/>
          <w:color w:val="000000"/>
          <w:sz w:val="22"/>
          <w:szCs w:val="22"/>
        </w:rPr>
        <w:t>know</w:t>
      </w:r>
      <w:proofErr w:type="gramEnd"/>
      <w:r>
        <w:rPr>
          <w:rFonts w:ascii="Minion-Regular" w:hAnsi="Minion-Regular" w:cs="Minion-Regular"/>
          <w:color w:val="000000"/>
          <w:sz w:val="22"/>
          <w:szCs w:val="22"/>
        </w:rPr>
        <w:t>, won</w:t>
      </w:r>
    </w:p>
    <w:p w14:paraId="6A09729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no, one</w:t>
      </w:r>
    </w:p>
    <w:p w14:paraId="077DB99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no, won</w:t>
      </w:r>
    </w:p>
    <w:p w14:paraId="7D467CB2" w14:textId="77777777" w:rsidR="008F0814" w:rsidRDefault="008F0814" w:rsidP="008F0814">
      <w:pPr>
        <w:autoSpaceDE w:val="0"/>
        <w:autoSpaceDN w:val="0"/>
        <w:adjustRightInd w:val="0"/>
        <w:rPr>
          <w:rFonts w:ascii="Helvetica" w:hAnsi="Helvetica" w:cs="Helvetica"/>
          <w:color w:val="000000"/>
          <w:sz w:val="12"/>
          <w:szCs w:val="12"/>
        </w:rPr>
      </w:pPr>
    </w:p>
    <w:p w14:paraId="142AAF81" w14:textId="77777777" w:rsidR="008F0814" w:rsidRPr="0019289A" w:rsidRDefault="008F0814" w:rsidP="008F0814">
      <w:pPr>
        <w:autoSpaceDE w:val="0"/>
        <w:autoSpaceDN w:val="0"/>
        <w:adjustRightInd w:val="0"/>
        <w:rPr>
          <w:rFonts w:ascii="Avenir-Black" w:hAnsi="Avenir-Black" w:cs="Avenir-Black"/>
          <w:color w:val="FFFFFF"/>
          <w:sz w:val="18"/>
          <w:szCs w:val="18"/>
        </w:rPr>
      </w:pPr>
      <w:r>
        <w:rPr>
          <w:rFonts w:ascii="Avenir-Black" w:hAnsi="Avenir-Black" w:cs="Avenir-Black"/>
          <w:color w:val="FFFFFF"/>
          <w:sz w:val="18"/>
          <w:szCs w:val="18"/>
        </w:rPr>
        <w:t>1</w:t>
      </w:r>
    </w:p>
    <w:p w14:paraId="449B9E7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lastRenderedPageBreak/>
        <w:t xml:space="preserve">47. </w:t>
      </w:r>
      <w:r>
        <w:rPr>
          <w:rFonts w:ascii="Minion-Regular" w:hAnsi="Minion-Regular" w:cs="Minion-Regular"/>
          <w:color w:val="000000"/>
          <w:sz w:val="22"/>
          <w:szCs w:val="22"/>
        </w:rPr>
        <w:t>Which of the following phrases contains a</w:t>
      </w:r>
    </w:p>
    <w:p w14:paraId="211BE4D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redundancy? (It expresses the same idea twice,</w:t>
      </w:r>
    </w:p>
    <w:p w14:paraId="46271E9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with different words.)</w:t>
      </w:r>
    </w:p>
    <w:p w14:paraId="65CD64D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I did not go to the shopping mall.</w:t>
      </w:r>
    </w:p>
    <w:p w14:paraId="13A1773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She always does very well in school.</w:t>
      </w:r>
    </w:p>
    <w:p w14:paraId="3467A29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The judges have temporarily delayed the competition</w:t>
      </w:r>
    </w:p>
    <w:p w14:paraId="06D66A3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until later.</w:t>
      </w:r>
    </w:p>
    <w:p w14:paraId="6AB6235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Liz and Lauren have both contributed greatly</w:t>
      </w:r>
    </w:p>
    <w:p w14:paraId="687591A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to the fundraising campaign.</w:t>
      </w:r>
    </w:p>
    <w:p w14:paraId="01616221" w14:textId="77777777" w:rsidR="008F0814" w:rsidRDefault="008F0814" w:rsidP="008F0814">
      <w:pPr>
        <w:autoSpaceDE w:val="0"/>
        <w:autoSpaceDN w:val="0"/>
        <w:adjustRightInd w:val="0"/>
        <w:rPr>
          <w:rFonts w:ascii="Minion-Regular" w:hAnsi="Minion-Regular" w:cs="Minion-Regular"/>
          <w:color w:val="000000"/>
          <w:sz w:val="22"/>
          <w:szCs w:val="22"/>
        </w:rPr>
      </w:pPr>
    </w:p>
    <w:p w14:paraId="0FFE30C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48. </w:t>
      </w:r>
      <w:r>
        <w:rPr>
          <w:rFonts w:ascii="Minion-Regular" w:hAnsi="Minion-Regular" w:cs="Minion-Regular"/>
          <w:color w:val="000000"/>
          <w:sz w:val="22"/>
          <w:szCs w:val="22"/>
        </w:rPr>
        <w:t>Which of the following sentences contains a cliché?</w:t>
      </w:r>
    </w:p>
    <w:p w14:paraId="25A22341"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Why not start now? There’s no time like the</w:t>
      </w:r>
    </w:p>
    <w:p w14:paraId="582F353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present.</w:t>
      </w:r>
    </w:p>
    <w:p w14:paraId="261A455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Just keep trying. You’ll catch on.</w:t>
      </w:r>
    </w:p>
    <w:p w14:paraId="58E299C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Whew! I’m tired.</w:t>
      </w:r>
    </w:p>
    <w:p w14:paraId="08326793"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I’m as shocked at the news as you are.</w:t>
      </w:r>
    </w:p>
    <w:p w14:paraId="10BC24AF" w14:textId="77777777" w:rsidR="008F0814" w:rsidRDefault="008F0814" w:rsidP="008F0814">
      <w:pPr>
        <w:autoSpaceDE w:val="0"/>
        <w:autoSpaceDN w:val="0"/>
        <w:adjustRightInd w:val="0"/>
        <w:rPr>
          <w:rFonts w:ascii="Minion-Regular" w:hAnsi="Minion-Regular" w:cs="Minion-Regular"/>
          <w:color w:val="000000"/>
          <w:sz w:val="22"/>
          <w:szCs w:val="22"/>
        </w:rPr>
      </w:pPr>
    </w:p>
    <w:p w14:paraId="1CD7FC7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49. </w:t>
      </w:r>
      <w:r>
        <w:rPr>
          <w:rFonts w:ascii="Minion-Regular" w:hAnsi="Minion-Regular" w:cs="Minion-Regular"/>
          <w:color w:val="000000"/>
          <w:sz w:val="22"/>
          <w:szCs w:val="22"/>
        </w:rPr>
        <w:t>Which version has a consistent point of view?</w:t>
      </w:r>
    </w:p>
    <w:p w14:paraId="24FDC94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The history of English is divided into three</w:t>
      </w:r>
    </w:p>
    <w:p w14:paraId="371FBDC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periods. You could mark the earliest one at</w:t>
      </w:r>
    </w:p>
    <w:p w14:paraId="57BF4C7C" w14:textId="77777777" w:rsidR="008F0814" w:rsidRDefault="008F0814" w:rsidP="008F0814">
      <w:pPr>
        <w:autoSpaceDE w:val="0"/>
        <w:autoSpaceDN w:val="0"/>
        <w:adjustRightInd w:val="0"/>
        <w:rPr>
          <w:rFonts w:ascii="Minion-RegularSC" w:hAnsi="Minion-RegularSC" w:cs="Minion-RegularSC"/>
          <w:color w:val="000000"/>
          <w:sz w:val="22"/>
          <w:szCs w:val="22"/>
        </w:rPr>
      </w:pPr>
      <w:r>
        <w:rPr>
          <w:rFonts w:ascii="Minion-Regular" w:hAnsi="Minion-Regular" w:cs="Minion-Regular"/>
          <w:color w:val="000000"/>
          <w:sz w:val="22"/>
          <w:szCs w:val="22"/>
        </w:rPr>
        <w:t xml:space="preserve">about the fifth century </w:t>
      </w:r>
      <w:proofErr w:type="spellStart"/>
      <w:r>
        <w:rPr>
          <w:rFonts w:ascii="Minion-RegularSC" w:hAnsi="Minion-RegularSC" w:cs="Minion-RegularSC"/>
          <w:color w:val="000000"/>
          <w:sz w:val="20"/>
          <w:szCs w:val="20"/>
        </w:rPr>
        <w:t>a.d</w:t>
      </w:r>
      <w:r>
        <w:rPr>
          <w:rFonts w:ascii="Minion-RegularSC" w:hAnsi="Minion-RegularSC" w:cs="Minion-RegularSC"/>
          <w:color w:val="000000"/>
          <w:sz w:val="22"/>
          <w:szCs w:val="22"/>
        </w:rPr>
        <w:t>.</w:t>
      </w:r>
      <w:proofErr w:type="spellEnd"/>
    </w:p>
    <w:p w14:paraId="60E613C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You can say that the history of English could</w:t>
      </w:r>
    </w:p>
    <w:p w14:paraId="759288B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be divided into three periods, and I know the</w:t>
      </w:r>
    </w:p>
    <w:p w14:paraId="1194E919" w14:textId="77777777" w:rsidR="008F0814" w:rsidRDefault="008F0814" w:rsidP="008F0814">
      <w:pPr>
        <w:autoSpaceDE w:val="0"/>
        <w:autoSpaceDN w:val="0"/>
        <w:adjustRightInd w:val="0"/>
        <w:rPr>
          <w:rFonts w:ascii="Minion-RegularSC" w:hAnsi="Minion-RegularSC" w:cs="Minion-RegularSC"/>
          <w:color w:val="000000"/>
          <w:sz w:val="22"/>
          <w:szCs w:val="22"/>
        </w:rPr>
      </w:pPr>
      <w:r>
        <w:rPr>
          <w:rFonts w:ascii="Minion-Regular" w:hAnsi="Minion-Regular" w:cs="Minion-Regular"/>
          <w:color w:val="000000"/>
          <w:sz w:val="22"/>
          <w:szCs w:val="22"/>
        </w:rPr>
        <w:t xml:space="preserve">earliest one begins about the fifth century </w:t>
      </w:r>
      <w:proofErr w:type="spellStart"/>
      <w:r>
        <w:rPr>
          <w:rFonts w:ascii="Minion-RegularSC" w:hAnsi="Minion-RegularSC" w:cs="Minion-RegularSC"/>
          <w:color w:val="000000"/>
          <w:sz w:val="20"/>
          <w:szCs w:val="20"/>
        </w:rPr>
        <w:t>a.d</w:t>
      </w:r>
      <w:r>
        <w:rPr>
          <w:rFonts w:ascii="Minion-RegularSC" w:hAnsi="Minion-RegularSC" w:cs="Minion-RegularSC"/>
          <w:color w:val="000000"/>
          <w:sz w:val="22"/>
          <w:szCs w:val="22"/>
        </w:rPr>
        <w:t>.</w:t>
      </w:r>
      <w:proofErr w:type="spellEnd"/>
    </w:p>
    <w:p w14:paraId="18BF122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The history of English is divided into three</w:t>
      </w:r>
    </w:p>
    <w:p w14:paraId="7528A3E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periods. The earliest one begins at about the</w:t>
      </w:r>
    </w:p>
    <w:p w14:paraId="3325D706" w14:textId="77777777" w:rsidR="008F0814" w:rsidRDefault="008F0814" w:rsidP="008F0814">
      <w:pPr>
        <w:autoSpaceDE w:val="0"/>
        <w:autoSpaceDN w:val="0"/>
        <w:adjustRightInd w:val="0"/>
        <w:rPr>
          <w:rFonts w:ascii="Minion-RegularSC" w:hAnsi="Minion-RegularSC" w:cs="Minion-RegularSC"/>
          <w:color w:val="000000"/>
          <w:sz w:val="22"/>
          <w:szCs w:val="22"/>
        </w:rPr>
      </w:pPr>
      <w:r>
        <w:rPr>
          <w:rFonts w:ascii="Minion-Regular" w:hAnsi="Minion-Regular" w:cs="Minion-Regular"/>
          <w:color w:val="000000"/>
          <w:sz w:val="22"/>
          <w:szCs w:val="22"/>
        </w:rPr>
        <w:t xml:space="preserve">fifth century </w:t>
      </w:r>
      <w:proofErr w:type="spellStart"/>
      <w:r>
        <w:rPr>
          <w:rFonts w:ascii="Minion-RegularSC" w:hAnsi="Minion-RegularSC" w:cs="Minion-RegularSC"/>
          <w:color w:val="000000"/>
          <w:sz w:val="20"/>
          <w:szCs w:val="20"/>
        </w:rPr>
        <w:t>a.d</w:t>
      </w:r>
      <w:r>
        <w:rPr>
          <w:rFonts w:ascii="Minion-RegularSC" w:hAnsi="Minion-RegularSC" w:cs="Minion-RegularSC"/>
          <w:color w:val="000000"/>
          <w:sz w:val="22"/>
          <w:szCs w:val="22"/>
        </w:rPr>
        <w:t>.</w:t>
      </w:r>
      <w:proofErr w:type="spellEnd"/>
    </w:p>
    <w:p w14:paraId="4DB6DAD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I learned that the history of English is divided</w:t>
      </w:r>
    </w:p>
    <w:p w14:paraId="7AF760B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into three periods and that you begin the earliest</w:t>
      </w:r>
    </w:p>
    <w:p w14:paraId="7F476104" w14:textId="77777777" w:rsidR="008F0814" w:rsidRDefault="008F0814" w:rsidP="008F0814">
      <w:pPr>
        <w:autoSpaceDE w:val="0"/>
        <w:autoSpaceDN w:val="0"/>
        <w:adjustRightInd w:val="0"/>
        <w:rPr>
          <w:rFonts w:ascii="Minion-RegularSC" w:hAnsi="Minion-RegularSC" w:cs="Minion-RegularSC"/>
          <w:color w:val="000000"/>
          <w:sz w:val="22"/>
          <w:szCs w:val="22"/>
        </w:rPr>
      </w:pPr>
      <w:r>
        <w:rPr>
          <w:rFonts w:ascii="Minion-Regular" w:hAnsi="Minion-Regular" w:cs="Minion-Regular"/>
          <w:color w:val="000000"/>
          <w:sz w:val="22"/>
          <w:szCs w:val="22"/>
        </w:rPr>
        <w:t xml:space="preserve">one at about the fifth century </w:t>
      </w:r>
      <w:proofErr w:type="spellStart"/>
      <w:r>
        <w:rPr>
          <w:rFonts w:ascii="Minion-RegularSC" w:hAnsi="Minion-RegularSC" w:cs="Minion-RegularSC"/>
          <w:color w:val="000000"/>
          <w:sz w:val="20"/>
          <w:szCs w:val="20"/>
        </w:rPr>
        <w:t>a.d</w:t>
      </w:r>
      <w:r>
        <w:rPr>
          <w:rFonts w:ascii="Minion-RegularSC" w:hAnsi="Minion-RegularSC" w:cs="Minion-RegularSC"/>
          <w:color w:val="000000"/>
          <w:sz w:val="22"/>
          <w:szCs w:val="22"/>
        </w:rPr>
        <w:t>.</w:t>
      </w:r>
      <w:proofErr w:type="spellEnd"/>
    </w:p>
    <w:p w14:paraId="7061CA5D" w14:textId="77777777" w:rsidR="008F0814" w:rsidRDefault="008F0814" w:rsidP="008F0814">
      <w:pPr>
        <w:autoSpaceDE w:val="0"/>
        <w:autoSpaceDN w:val="0"/>
        <w:adjustRightInd w:val="0"/>
        <w:rPr>
          <w:rFonts w:ascii="Minion-RegularSC" w:hAnsi="Minion-RegularSC" w:cs="Minion-RegularSC"/>
          <w:color w:val="000000"/>
          <w:sz w:val="22"/>
          <w:szCs w:val="22"/>
        </w:rPr>
      </w:pPr>
    </w:p>
    <w:p w14:paraId="729D51FC"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Avenir-Black" w:hAnsi="Avenir-Black" w:cs="Avenir-Black"/>
          <w:color w:val="000000"/>
          <w:sz w:val="22"/>
          <w:szCs w:val="22"/>
        </w:rPr>
        <w:t xml:space="preserve">50. </w:t>
      </w:r>
      <w:r>
        <w:rPr>
          <w:rFonts w:ascii="Minion-Regular" w:hAnsi="Minion-Regular" w:cs="Minion-Regular"/>
          <w:color w:val="000000"/>
          <w:sz w:val="22"/>
          <w:szCs w:val="22"/>
        </w:rPr>
        <w:t>Which version has a parallel structure?</w:t>
      </w:r>
    </w:p>
    <w:p w14:paraId="185F28A9"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a. </w:t>
      </w:r>
      <w:r>
        <w:rPr>
          <w:rFonts w:ascii="Minion-Regular" w:hAnsi="Minion-Regular" w:cs="Minion-Regular"/>
          <w:color w:val="000000"/>
          <w:sz w:val="22"/>
          <w:szCs w:val="22"/>
        </w:rPr>
        <w:t>We write for a variety of purposes: in expressing</w:t>
      </w:r>
    </w:p>
    <w:p w14:paraId="15A79578"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our feelings, to convey information, to</w:t>
      </w:r>
    </w:p>
    <w:p w14:paraId="591DC74D"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persuade, or to give pleasure.</w:t>
      </w:r>
    </w:p>
    <w:p w14:paraId="6673C357"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b. </w:t>
      </w:r>
      <w:r>
        <w:rPr>
          <w:rFonts w:ascii="Minion-Regular" w:hAnsi="Minion-Regular" w:cs="Minion-Regular"/>
          <w:color w:val="000000"/>
          <w:sz w:val="22"/>
          <w:szCs w:val="22"/>
        </w:rPr>
        <w:t>We write for a variety of purposes: to express</w:t>
      </w:r>
    </w:p>
    <w:p w14:paraId="0219CFCE"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our feelings, convey information, persuasion,</w:t>
      </w:r>
    </w:p>
    <w:p w14:paraId="3345B43B"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or giving pleasure.</w:t>
      </w:r>
    </w:p>
    <w:p w14:paraId="141FFD3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c. </w:t>
      </w:r>
      <w:r>
        <w:rPr>
          <w:rFonts w:ascii="Minion-Regular" w:hAnsi="Minion-Regular" w:cs="Minion-Regular"/>
          <w:color w:val="000000"/>
          <w:sz w:val="22"/>
          <w:szCs w:val="22"/>
        </w:rPr>
        <w:t>We write for a variety of purposes: an expression</w:t>
      </w:r>
    </w:p>
    <w:p w14:paraId="2A42509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of our feelings, conveying information,</w:t>
      </w:r>
    </w:p>
    <w:p w14:paraId="4D1BA03A"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persuade, or to give pleasure.</w:t>
      </w:r>
    </w:p>
    <w:p w14:paraId="37DEC150"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Bold" w:hAnsi="Minion-Bold" w:cs="Minion-Bold"/>
          <w:b/>
          <w:bCs/>
          <w:color w:val="000000"/>
          <w:sz w:val="22"/>
          <w:szCs w:val="22"/>
        </w:rPr>
        <w:t xml:space="preserve">d. </w:t>
      </w:r>
      <w:r>
        <w:rPr>
          <w:rFonts w:ascii="Minion-Regular" w:hAnsi="Minion-Regular" w:cs="Minion-Regular"/>
          <w:color w:val="000000"/>
          <w:sz w:val="22"/>
          <w:szCs w:val="22"/>
        </w:rPr>
        <w:t>We write for a variety of purposes: to express</w:t>
      </w:r>
    </w:p>
    <w:p w14:paraId="77AAF7A5"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our feelings, to convey information, to persuade,</w:t>
      </w:r>
    </w:p>
    <w:p w14:paraId="74EB701F" w14:textId="77777777" w:rsidR="008F0814" w:rsidRDefault="008F0814" w:rsidP="008F0814">
      <w:pPr>
        <w:autoSpaceDE w:val="0"/>
        <w:autoSpaceDN w:val="0"/>
        <w:adjustRightInd w:val="0"/>
        <w:rPr>
          <w:rFonts w:ascii="Minion-Regular" w:hAnsi="Minion-Regular" w:cs="Minion-Regular"/>
          <w:color w:val="000000"/>
          <w:sz w:val="22"/>
          <w:szCs w:val="22"/>
        </w:rPr>
      </w:pPr>
      <w:r>
        <w:rPr>
          <w:rFonts w:ascii="Minion-Regular" w:hAnsi="Minion-Regular" w:cs="Minion-Regular"/>
          <w:color w:val="000000"/>
          <w:sz w:val="22"/>
          <w:szCs w:val="22"/>
        </w:rPr>
        <w:t>or to give pleasure.</w:t>
      </w:r>
    </w:p>
    <w:p w14:paraId="2962AA4C" w14:textId="20784AC1" w:rsidR="00262782" w:rsidRPr="008F0814" w:rsidRDefault="00262782" w:rsidP="008F0814">
      <w:pPr>
        <w:rPr>
          <w:rFonts w:ascii="Arial Narrow" w:hAnsi="Arial Narrow"/>
          <w:b/>
        </w:rPr>
      </w:pPr>
    </w:p>
    <w:p w14:paraId="19A9998B" w14:textId="77777777" w:rsidR="00106099" w:rsidRPr="00CA1EAB" w:rsidRDefault="00262782" w:rsidP="00262782">
      <w:pPr>
        <w:spacing w:line="360" w:lineRule="auto"/>
        <w:rPr>
          <w:rFonts w:ascii="Arial Narrow" w:hAnsi="Arial Narrow" w:cs="Arial"/>
          <w:b/>
          <w:bCs/>
        </w:rPr>
      </w:pP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r w:rsidRPr="00CA1EAB">
        <w:rPr>
          <w:rFonts w:ascii="Arial Narrow" w:hAnsi="Arial Narrow" w:cs="Arial"/>
          <w:b/>
          <w:bCs/>
        </w:rPr>
        <w:tab/>
      </w:r>
    </w:p>
    <w:p w14:paraId="781D195C" w14:textId="77777777" w:rsidR="00106099" w:rsidRPr="00CA1EAB" w:rsidRDefault="00106099" w:rsidP="00262782">
      <w:pPr>
        <w:spacing w:line="360" w:lineRule="auto"/>
        <w:rPr>
          <w:rFonts w:ascii="Arial Narrow" w:hAnsi="Arial Narrow" w:cs="Arial"/>
          <w:bCs/>
        </w:rPr>
      </w:pPr>
    </w:p>
    <w:p w14:paraId="492BEE70" w14:textId="48D43DD3" w:rsidR="00262782" w:rsidRPr="00CA1EAB" w:rsidRDefault="00106099" w:rsidP="00262782">
      <w:pPr>
        <w:spacing w:line="360" w:lineRule="auto"/>
        <w:rPr>
          <w:rFonts w:ascii="Arial Narrow" w:hAnsi="Arial Narrow" w:cs="Arial"/>
          <w:bCs/>
        </w:rPr>
      </w:pP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proofErr w:type="spellStart"/>
      <w:r w:rsidR="00262782" w:rsidRPr="00CA1EAB">
        <w:rPr>
          <w:rFonts w:ascii="Arial Narrow" w:hAnsi="Arial Narrow" w:cs="Arial"/>
          <w:bCs/>
        </w:rPr>
        <w:t>Samarinda</w:t>
      </w:r>
      <w:proofErr w:type="spellEnd"/>
      <w:r w:rsidR="00262782" w:rsidRPr="00CA1EAB">
        <w:rPr>
          <w:rFonts w:ascii="Arial Narrow" w:hAnsi="Arial Narrow" w:cs="Arial"/>
          <w:bCs/>
        </w:rPr>
        <w:t xml:space="preserve">, </w:t>
      </w:r>
      <w:r w:rsidR="008F0814">
        <w:rPr>
          <w:rFonts w:ascii="Arial Narrow" w:hAnsi="Arial Narrow" w:cs="Arial"/>
          <w:bCs/>
        </w:rPr>
        <w:t>18 Agustus 20</w:t>
      </w:r>
      <w:r w:rsidR="00AA76D0">
        <w:rPr>
          <w:rFonts w:ascii="Arial Narrow" w:hAnsi="Arial Narrow" w:cs="Arial"/>
          <w:bCs/>
        </w:rPr>
        <w:t>21</w:t>
      </w:r>
    </w:p>
    <w:p w14:paraId="35672DCF" w14:textId="0FDF76EC" w:rsidR="00262782" w:rsidRPr="00CA1EAB" w:rsidRDefault="00262782" w:rsidP="00262782">
      <w:pPr>
        <w:spacing w:line="360" w:lineRule="auto"/>
        <w:rPr>
          <w:rFonts w:ascii="Arial Narrow" w:hAnsi="Arial Narrow" w:cs="Arial"/>
          <w:bCs/>
        </w:rPr>
      </w:pPr>
      <w:r w:rsidRPr="00CA1EAB">
        <w:rPr>
          <w:rFonts w:ascii="Arial Narrow" w:hAnsi="Arial Narrow" w:cs="Arial"/>
          <w:bCs/>
        </w:rPr>
        <w:t xml:space="preserve">   </w:t>
      </w:r>
      <w:proofErr w:type="spellStart"/>
      <w:r w:rsidRPr="00CA1EAB">
        <w:rPr>
          <w:rFonts w:ascii="Arial Narrow" w:hAnsi="Arial Narrow" w:cs="Arial"/>
          <w:bCs/>
        </w:rPr>
        <w:t>Mengetahui</w:t>
      </w:r>
      <w:proofErr w:type="spellEnd"/>
      <w:r w:rsidRPr="00CA1EAB">
        <w:rPr>
          <w:rFonts w:ascii="Arial Narrow" w:hAnsi="Arial Narrow" w:cs="Arial"/>
          <w:bCs/>
        </w:rPr>
        <w:t xml:space="preserve"> </w:t>
      </w:r>
      <w:proofErr w:type="spellStart"/>
      <w:r w:rsidRPr="00CA1EAB">
        <w:rPr>
          <w:rFonts w:ascii="Arial Narrow" w:hAnsi="Arial Narrow" w:cs="Arial"/>
          <w:bCs/>
        </w:rPr>
        <w:t>Ketua</w:t>
      </w:r>
      <w:proofErr w:type="spellEnd"/>
      <w:r w:rsidRPr="00CA1EAB">
        <w:rPr>
          <w:rFonts w:ascii="Arial Narrow" w:hAnsi="Arial Narrow" w:cs="Arial"/>
          <w:bCs/>
        </w:rPr>
        <w:t xml:space="preserve"> Program Studi</w:t>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Pr="00CA1EAB">
        <w:rPr>
          <w:rFonts w:ascii="Arial Narrow" w:hAnsi="Arial Narrow" w:cs="Arial"/>
          <w:bCs/>
        </w:rPr>
        <w:tab/>
      </w:r>
      <w:r w:rsidR="00F91735" w:rsidRPr="00CA1EAB">
        <w:rPr>
          <w:rFonts w:ascii="Arial Narrow" w:hAnsi="Arial Narrow" w:cs="Arial"/>
          <w:bCs/>
        </w:rPr>
        <w:tab/>
      </w:r>
      <w:r w:rsidRPr="00CA1EAB">
        <w:rPr>
          <w:rFonts w:ascii="Arial Narrow" w:hAnsi="Arial Narrow" w:cs="Arial"/>
          <w:bCs/>
        </w:rPr>
        <w:t xml:space="preserve">Dosen </w:t>
      </w:r>
      <w:proofErr w:type="spellStart"/>
      <w:r w:rsidRPr="00CA1EAB">
        <w:rPr>
          <w:rFonts w:ascii="Arial Narrow" w:hAnsi="Arial Narrow" w:cs="Arial"/>
          <w:bCs/>
        </w:rPr>
        <w:t>Pengampu</w:t>
      </w:r>
      <w:proofErr w:type="spellEnd"/>
      <w:r w:rsidRPr="00CA1EAB">
        <w:rPr>
          <w:rFonts w:ascii="Arial Narrow" w:hAnsi="Arial Narrow" w:cs="Arial"/>
          <w:bCs/>
        </w:rPr>
        <w:t xml:space="preserve"> MK</w:t>
      </w:r>
    </w:p>
    <w:p w14:paraId="26B8F2D2" w14:textId="77777777" w:rsidR="00262782" w:rsidRDefault="00262782" w:rsidP="00262782">
      <w:pPr>
        <w:rPr>
          <w:rFonts w:ascii="Arial Narrow" w:hAnsi="Arial Narrow" w:cs="Arial"/>
          <w:bCs/>
        </w:rPr>
      </w:pPr>
    </w:p>
    <w:p w14:paraId="4E7D6ED4" w14:textId="77777777" w:rsidR="00F06B70" w:rsidRPr="00CA1EAB" w:rsidRDefault="00F06B70" w:rsidP="00262782">
      <w:pPr>
        <w:rPr>
          <w:rFonts w:ascii="Arial Narrow" w:hAnsi="Arial Narrow" w:cs="Arial"/>
          <w:bCs/>
        </w:rPr>
      </w:pPr>
    </w:p>
    <w:p w14:paraId="204827D3" w14:textId="522F54E3" w:rsidR="00262782" w:rsidRPr="005B107D" w:rsidRDefault="000B024E" w:rsidP="00262782">
      <w:pPr>
        <w:rPr>
          <w:rFonts w:ascii="Arial Narrow" w:hAnsi="Arial Narrow" w:cs="Arial"/>
          <w:b/>
          <w:bCs/>
          <w:u w:val="single"/>
        </w:rPr>
      </w:pPr>
      <w:r>
        <w:rPr>
          <w:rFonts w:ascii="Arial Narrow" w:hAnsi="Arial Narrow" w:cs="Arial"/>
          <w:b/>
          <w:bCs/>
        </w:rPr>
        <w:t xml:space="preserve">  </w:t>
      </w:r>
      <w:proofErr w:type="spellStart"/>
      <w:r>
        <w:rPr>
          <w:rFonts w:ascii="Arial Narrow" w:hAnsi="Arial Narrow" w:cs="Arial"/>
          <w:b/>
          <w:bCs/>
          <w:u w:val="single"/>
        </w:rPr>
        <w:t>Singgih</w:t>
      </w:r>
      <w:proofErr w:type="spellEnd"/>
      <w:r>
        <w:rPr>
          <w:rFonts w:ascii="Arial Narrow" w:hAnsi="Arial Narrow" w:cs="Arial"/>
          <w:b/>
          <w:bCs/>
          <w:u w:val="single"/>
        </w:rPr>
        <w:t xml:space="preserve"> Daru </w:t>
      </w:r>
      <w:proofErr w:type="spellStart"/>
      <w:r>
        <w:rPr>
          <w:rFonts w:ascii="Arial Narrow" w:hAnsi="Arial Narrow" w:cs="Arial"/>
          <w:b/>
          <w:bCs/>
          <w:u w:val="single"/>
        </w:rPr>
        <w:t>Kuncara</w:t>
      </w:r>
      <w:proofErr w:type="spellEnd"/>
      <w:r>
        <w:rPr>
          <w:rFonts w:ascii="Arial Narrow" w:hAnsi="Arial Narrow" w:cs="Arial"/>
          <w:b/>
          <w:bCs/>
          <w:u w:val="single"/>
        </w:rPr>
        <w:t xml:space="preserve">, SS., </w:t>
      </w:r>
      <w:proofErr w:type="spellStart"/>
      <w:proofErr w:type="gramStart"/>
      <w:r>
        <w:rPr>
          <w:rFonts w:ascii="Arial Narrow" w:hAnsi="Arial Narrow" w:cs="Arial"/>
          <w:b/>
          <w:bCs/>
          <w:u w:val="single"/>
        </w:rPr>
        <w:t>M.Hum</w:t>
      </w:r>
      <w:proofErr w:type="spellEnd"/>
      <w:proofErr w:type="gramEnd"/>
      <w:r w:rsidR="00262782" w:rsidRPr="00F06B70">
        <w:rPr>
          <w:rFonts w:ascii="Arial Narrow" w:hAnsi="Arial Narrow" w:cs="Arial"/>
          <w:b/>
          <w:bCs/>
        </w:rPr>
        <w:tab/>
      </w:r>
      <w:r w:rsidR="00A23710">
        <w:rPr>
          <w:rFonts w:ascii="Arial Narrow" w:hAnsi="Arial Narrow" w:cs="Arial"/>
          <w:b/>
          <w:bCs/>
        </w:rPr>
        <w:tab/>
      </w:r>
      <w:r w:rsidR="00A23710">
        <w:rPr>
          <w:rFonts w:ascii="Arial Narrow" w:hAnsi="Arial Narrow" w:cs="Arial"/>
          <w:b/>
          <w:bCs/>
        </w:rPr>
        <w:tab/>
      </w:r>
      <w:r w:rsidR="00A23710">
        <w:rPr>
          <w:rFonts w:ascii="Arial Narrow" w:hAnsi="Arial Narrow" w:cs="Arial"/>
          <w:b/>
          <w:bCs/>
        </w:rPr>
        <w:tab/>
      </w:r>
      <w:r w:rsidR="00A23710">
        <w:rPr>
          <w:rFonts w:ascii="Arial Narrow" w:hAnsi="Arial Narrow" w:cs="Arial"/>
          <w:b/>
          <w:bCs/>
        </w:rPr>
        <w:tab/>
      </w:r>
      <w:r w:rsidR="00A23710">
        <w:rPr>
          <w:rFonts w:ascii="Arial Narrow" w:hAnsi="Arial Narrow" w:cs="Arial"/>
          <w:b/>
          <w:bCs/>
        </w:rPr>
        <w:tab/>
      </w:r>
      <w:r w:rsidR="00A23710">
        <w:rPr>
          <w:rFonts w:ascii="Arial Narrow" w:hAnsi="Arial Narrow" w:cs="Arial"/>
          <w:b/>
          <w:bCs/>
        </w:rPr>
        <w:tab/>
      </w:r>
      <w:r w:rsidR="008F0814">
        <w:rPr>
          <w:rFonts w:ascii="Arial Narrow" w:hAnsi="Arial Narrow" w:cs="Arial"/>
          <w:b/>
          <w:bCs/>
          <w:u w:val="single"/>
        </w:rPr>
        <w:t xml:space="preserve">Satyawati Surya, </w:t>
      </w:r>
      <w:proofErr w:type="spellStart"/>
      <w:r w:rsidR="008F0814">
        <w:rPr>
          <w:rFonts w:ascii="Arial Narrow" w:hAnsi="Arial Narrow" w:cs="Arial"/>
          <w:b/>
          <w:bCs/>
          <w:u w:val="single"/>
        </w:rPr>
        <w:t>S.Pd</w:t>
      </w:r>
      <w:proofErr w:type="spellEnd"/>
      <w:r w:rsidR="008F0814">
        <w:rPr>
          <w:rFonts w:ascii="Arial Narrow" w:hAnsi="Arial Narrow" w:cs="Arial"/>
          <w:b/>
          <w:bCs/>
          <w:u w:val="single"/>
        </w:rPr>
        <w:t xml:space="preserve">., </w:t>
      </w:r>
      <w:proofErr w:type="spellStart"/>
      <w:r w:rsidR="008F0814">
        <w:rPr>
          <w:rFonts w:ascii="Arial Narrow" w:hAnsi="Arial Narrow" w:cs="Arial"/>
          <w:b/>
          <w:bCs/>
          <w:u w:val="single"/>
        </w:rPr>
        <w:t>M.Pd</w:t>
      </w:r>
      <w:proofErr w:type="spellEnd"/>
    </w:p>
    <w:p w14:paraId="0B2C92B6" w14:textId="7C5C5A90" w:rsidR="00262782" w:rsidRPr="005B107D" w:rsidRDefault="00262782" w:rsidP="00262782">
      <w:pPr>
        <w:rPr>
          <w:rFonts w:ascii="Arial Narrow" w:hAnsi="Arial Narrow" w:cs="Arial"/>
          <w:b/>
          <w:bCs/>
        </w:rPr>
      </w:pPr>
      <w:r w:rsidRPr="005B107D">
        <w:rPr>
          <w:rFonts w:ascii="Arial Narrow" w:hAnsi="Arial Narrow" w:cs="Arial"/>
          <w:b/>
          <w:bCs/>
        </w:rPr>
        <w:t xml:space="preserve">  Nip.</w:t>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r>
      <w:r w:rsidRPr="005B107D">
        <w:rPr>
          <w:rFonts w:ascii="Arial Narrow" w:hAnsi="Arial Narrow" w:cs="Arial"/>
          <w:b/>
          <w:bCs/>
        </w:rPr>
        <w:tab/>
        <w:t xml:space="preserve">Nip. </w:t>
      </w:r>
      <w:r w:rsidR="008F0814">
        <w:rPr>
          <w:rFonts w:ascii="Arial Narrow" w:hAnsi="Arial Narrow" w:cs="Arial"/>
          <w:b/>
          <w:bCs/>
        </w:rPr>
        <w:t>197009012005012001</w:t>
      </w:r>
    </w:p>
    <w:p w14:paraId="7319BDDB" w14:textId="5EF716F3" w:rsidR="00262782" w:rsidRPr="00A23710" w:rsidRDefault="00262782" w:rsidP="00A23710">
      <w:pPr>
        <w:pStyle w:val="BodyTextNI"/>
        <w:spacing w:line="320" w:lineRule="exact"/>
        <w:rPr>
          <w:rFonts w:ascii="Arial Narrow" w:hAnsi="Arial Narrow"/>
          <w:b/>
          <w:sz w:val="24"/>
          <w:szCs w:val="24"/>
        </w:rPr>
      </w:pPr>
    </w:p>
    <w:sectPr w:rsidR="00262782" w:rsidRPr="00A23710" w:rsidSect="00CA1EAB">
      <w:pgSz w:w="16840" w:h="11900" w:orient="landscape"/>
      <w:pgMar w:top="2268" w:right="2268" w:bottom="1701"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default"/>
    <w:sig w:usb0="00000003" w:usb1="00000000" w:usb2="00000000" w:usb3="00000000" w:csb0="00000001" w:csb1="00000000"/>
  </w:font>
  <w:font w:name="BernhardMod BT">
    <w:altName w:val="Times New Roman"/>
    <w:charset w:val="00"/>
    <w:family w:val="roman"/>
    <w:pitch w:val="default"/>
    <w:sig w:usb0="00000007" w:usb1="00000000" w:usb2="00000000" w:usb3="00000000" w:csb0="00000011" w:csb1="00000000"/>
  </w:font>
  <w:font w:name="Helvetica">
    <w:panose1 w:val="020B0604020202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venir-Heavy">
    <w:altName w:val="Calibri"/>
    <w:panose1 w:val="00000000000000000000"/>
    <w:charset w:val="00"/>
    <w:family w:val="swiss"/>
    <w:notTrueType/>
    <w:pitch w:val="default"/>
    <w:sig w:usb0="00000003" w:usb1="00000000" w:usb2="00000000" w:usb3="00000000" w:csb0="00000001" w:csb1="00000000"/>
  </w:font>
  <w:font w:name="Avenir-Black">
    <w:altName w:val="Calibri"/>
    <w:panose1 w:val="00000000000000000000"/>
    <w:charset w:val="00"/>
    <w:family w:val="swiss"/>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Minion-Bold">
    <w:altName w:val="Cambria"/>
    <w:panose1 w:val="00000000000000000000"/>
    <w:charset w:val="00"/>
    <w:family w:val="roman"/>
    <w:notTrueType/>
    <w:pitch w:val="default"/>
    <w:sig w:usb0="00000003" w:usb1="00000000" w:usb2="00000000" w:usb3="00000000" w:csb0="00000001" w:csb1="00000000"/>
  </w:font>
  <w:font w:name="Minion-Italic">
    <w:altName w:val="Cambria"/>
    <w:panose1 w:val="00000000000000000000"/>
    <w:charset w:val="00"/>
    <w:family w:val="roman"/>
    <w:notTrueType/>
    <w:pitch w:val="default"/>
    <w:sig w:usb0="00000003" w:usb1="00000000" w:usb2="00000000" w:usb3="00000000" w:csb0="00000001" w:csb1="00000000"/>
  </w:font>
  <w:font w:name="Minion-RegularSC">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Wingdings" w:hAnsi="Wingdings" w:hint="default"/>
        <w:b w:val="0"/>
        <w:i w:val="0"/>
        <w:caps w:val="0"/>
        <w:strike w:val="0"/>
        <w:dstrike w:val="0"/>
        <w:outline w:val="0"/>
        <w:shadow w:val="0"/>
        <w:emboss w:val="0"/>
        <w:imprint w:val="0"/>
        <w:vanish w:val="0"/>
        <w:color w:val="auto"/>
        <w:position w:val="-2"/>
        <w:sz w:val="16"/>
        <w:u w:val="none"/>
        <w:vertAlign w:val="baseline"/>
      </w:rPr>
    </w:lvl>
  </w:abstractNum>
  <w:abstractNum w:abstractNumId="1" w15:restartNumberingAfterBreak="0">
    <w:nsid w:val="00000010"/>
    <w:multiLevelType w:val="singleLevel"/>
    <w:tmpl w:val="00000010"/>
    <w:lvl w:ilvl="0">
      <w:start w:val="1"/>
      <w:numFmt w:val="bullet"/>
      <w:lvlText w:val=""/>
      <w:lvlJc w:val="left"/>
      <w:pPr>
        <w:tabs>
          <w:tab w:val="num" w:pos="720"/>
        </w:tabs>
        <w:ind w:left="720" w:hanging="360"/>
      </w:pPr>
      <w:rPr>
        <w:rFonts w:ascii="Wingdings" w:hAnsi="Wingdings" w:hint="default"/>
        <w:b w:val="0"/>
        <w:i w:val="0"/>
        <w:caps w:val="0"/>
        <w:strike w:val="0"/>
        <w:dstrike w:val="0"/>
        <w:outline w:val="0"/>
        <w:shadow w:val="0"/>
        <w:emboss w:val="0"/>
        <w:imprint w:val="0"/>
        <w:vanish w:val="0"/>
        <w:color w:val="auto"/>
        <w:position w:val="-2"/>
        <w:sz w:val="16"/>
        <w:u w:val="none"/>
        <w:vertAlign w:val="baseline"/>
      </w:rPr>
    </w:lvl>
  </w:abstractNum>
  <w:abstractNum w:abstractNumId="2" w15:restartNumberingAfterBreak="0">
    <w:nsid w:val="00000014"/>
    <w:multiLevelType w:val="singleLevel"/>
    <w:tmpl w:val="00000014"/>
    <w:lvl w:ilvl="0">
      <w:start w:val="1"/>
      <w:numFmt w:val="bullet"/>
      <w:lvlText w:val=""/>
      <w:lvlJc w:val="left"/>
      <w:pPr>
        <w:tabs>
          <w:tab w:val="num" w:pos="720"/>
        </w:tabs>
        <w:ind w:left="720" w:hanging="360"/>
      </w:pPr>
      <w:rPr>
        <w:rFonts w:ascii="Wingdings" w:hAnsi="Wingdings" w:hint="default"/>
        <w:b w:val="0"/>
        <w:i w:val="0"/>
        <w:caps w:val="0"/>
        <w:strike w:val="0"/>
        <w:dstrike w:val="0"/>
        <w:outline w:val="0"/>
        <w:shadow w:val="0"/>
        <w:emboss w:val="0"/>
        <w:imprint w:val="0"/>
        <w:vanish w:val="0"/>
        <w:color w:val="auto"/>
        <w:position w:val="-2"/>
        <w:sz w:val="16"/>
        <w:u w:val="none"/>
        <w:vertAlign w:val="baseline"/>
      </w:rPr>
    </w:lvl>
  </w:abstractNum>
  <w:abstractNum w:abstractNumId="3" w15:restartNumberingAfterBreak="0">
    <w:nsid w:val="00000022"/>
    <w:multiLevelType w:val="singleLevel"/>
    <w:tmpl w:val="00000022"/>
    <w:lvl w:ilvl="0">
      <w:start w:val="1"/>
      <w:numFmt w:val="bullet"/>
      <w:lvlText w:val=""/>
      <w:lvlJc w:val="left"/>
      <w:pPr>
        <w:tabs>
          <w:tab w:val="num" w:pos="720"/>
        </w:tabs>
        <w:ind w:left="720" w:hanging="360"/>
      </w:pPr>
      <w:rPr>
        <w:rFonts w:ascii="Wingdings" w:hAnsi="Wingdings" w:hint="default"/>
        <w:b w:val="0"/>
        <w:i w:val="0"/>
        <w:caps w:val="0"/>
        <w:strike w:val="0"/>
        <w:dstrike w:val="0"/>
        <w:outline w:val="0"/>
        <w:shadow w:val="0"/>
        <w:emboss w:val="0"/>
        <w:imprint w:val="0"/>
        <w:vanish w:val="0"/>
        <w:color w:val="auto"/>
        <w:position w:val="-2"/>
        <w:sz w:val="16"/>
        <w:u w:val="none"/>
        <w:vertAlign w:val="baseline"/>
      </w:rPr>
    </w:lvl>
  </w:abstractNum>
  <w:abstractNum w:abstractNumId="4" w15:restartNumberingAfterBreak="0">
    <w:nsid w:val="00000028"/>
    <w:multiLevelType w:val="singleLevel"/>
    <w:tmpl w:val="00000028"/>
    <w:lvl w:ilvl="0">
      <w:start w:val="1"/>
      <w:numFmt w:val="bullet"/>
      <w:lvlText w:val=""/>
      <w:lvlJc w:val="left"/>
      <w:pPr>
        <w:tabs>
          <w:tab w:val="num" w:pos="720"/>
        </w:tabs>
        <w:ind w:left="720" w:hanging="360"/>
      </w:pPr>
      <w:rPr>
        <w:rFonts w:ascii="Wingdings" w:hAnsi="Wingdings" w:hint="default"/>
        <w:b w:val="0"/>
        <w:i w:val="0"/>
        <w:caps w:val="0"/>
        <w:strike w:val="0"/>
        <w:dstrike w:val="0"/>
        <w:outline w:val="0"/>
        <w:shadow w:val="0"/>
        <w:emboss w:val="0"/>
        <w:imprint w:val="0"/>
        <w:vanish w:val="0"/>
        <w:color w:val="auto"/>
        <w:position w:val="-2"/>
        <w:sz w:val="16"/>
        <w:u w:val="none"/>
        <w:vertAlign w:val="baseline"/>
      </w:rPr>
    </w:lvl>
  </w:abstractNum>
  <w:abstractNum w:abstractNumId="5" w15:restartNumberingAfterBreak="0">
    <w:nsid w:val="02E25123"/>
    <w:multiLevelType w:val="hybridMultilevel"/>
    <w:tmpl w:val="5576E706"/>
    <w:lvl w:ilvl="0" w:tplc="409C12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A656403"/>
    <w:multiLevelType w:val="hybridMultilevel"/>
    <w:tmpl w:val="4A447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0776"/>
    <w:multiLevelType w:val="hybridMultilevel"/>
    <w:tmpl w:val="D28E4E64"/>
    <w:lvl w:ilvl="0" w:tplc="DA82624E">
      <w:start w:val="1"/>
      <w:numFmt w:val="decimal"/>
      <w:lvlText w:val="%1."/>
      <w:lvlJc w:val="left"/>
      <w:pPr>
        <w:tabs>
          <w:tab w:val="num" w:pos="720"/>
        </w:tabs>
        <w:ind w:left="720" w:hanging="360"/>
      </w:pPr>
      <w:rPr>
        <w:rFonts w:cs="Times New Roman"/>
      </w:rPr>
    </w:lvl>
    <w:lvl w:ilvl="1" w:tplc="AC84DB74" w:tentative="1">
      <w:start w:val="1"/>
      <w:numFmt w:val="decimal"/>
      <w:lvlText w:val="%2."/>
      <w:lvlJc w:val="left"/>
      <w:pPr>
        <w:tabs>
          <w:tab w:val="num" w:pos="1440"/>
        </w:tabs>
        <w:ind w:left="1440" w:hanging="360"/>
      </w:pPr>
      <w:rPr>
        <w:rFonts w:cs="Times New Roman"/>
      </w:rPr>
    </w:lvl>
    <w:lvl w:ilvl="2" w:tplc="7C1A7B90" w:tentative="1">
      <w:start w:val="1"/>
      <w:numFmt w:val="decimal"/>
      <w:lvlText w:val="%3."/>
      <w:lvlJc w:val="left"/>
      <w:pPr>
        <w:tabs>
          <w:tab w:val="num" w:pos="2160"/>
        </w:tabs>
        <w:ind w:left="2160" w:hanging="360"/>
      </w:pPr>
      <w:rPr>
        <w:rFonts w:cs="Times New Roman"/>
      </w:rPr>
    </w:lvl>
    <w:lvl w:ilvl="3" w:tplc="E990F49C" w:tentative="1">
      <w:start w:val="1"/>
      <w:numFmt w:val="decimal"/>
      <w:lvlText w:val="%4."/>
      <w:lvlJc w:val="left"/>
      <w:pPr>
        <w:tabs>
          <w:tab w:val="num" w:pos="2880"/>
        </w:tabs>
        <w:ind w:left="2880" w:hanging="360"/>
      </w:pPr>
      <w:rPr>
        <w:rFonts w:cs="Times New Roman"/>
      </w:rPr>
    </w:lvl>
    <w:lvl w:ilvl="4" w:tplc="B3E27302" w:tentative="1">
      <w:start w:val="1"/>
      <w:numFmt w:val="decimal"/>
      <w:lvlText w:val="%5."/>
      <w:lvlJc w:val="left"/>
      <w:pPr>
        <w:tabs>
          <w:tab w:val="num" w:pos="3600"/>
        </w:tabs>
        <w:ind w:left="3600" w:hanging="360"/>
      </w:pPr>
      <w:rPr>
        <w:rFonts w:cs="Times New Roman"/>
      </w:rPr>
    </w:lvl>
    <w:lvl w:ilvl="5" w:tplc="70D64666" w:tentative="1">
      <w:start w:val="1"/>
      <w:numFmt w:val="decimal"/>
      <w:lvlText w:val="%6."/>
      <w:lvlJc w:val="left"/>
      <w:pPr>
        <w:tabs>
          <w:tab w:val="num" w:pos="4320"/>
        </w:tabs>
        <w:ind w:left="4320" w:hanging="360"/>
      </w:pPr>
      <w:rPr>
        <w:rFonts w:cs="Times New Roman"/>
      </w:rPr>
    </w:lvl>
    <w:lvl w:ilvl="6" w:tplc="062C2F44" w:tentative="1">
      <w:start w:val="1"/>
      <w:numFmt w:val="decimal"/>
      <w:lvlText w:val="%7."/>
      <w:lvlJc w:val="left"/>
      <w:pPr>
        <w:tabs>
          <w:tab w:val="num" w:pos="5040"/>
        </w:tabs>
        <w:ind w:left="5040" w:hanging="360"/>
      </w:pPr>
      <w:rPr>
        <w:rFonts w:cs="Times New Roman"/>
      </w:rPr>
    </w:lvl>
    <w:lvl w:ilvl="7" w:tplc="C2A4A1F6" w:tentative="1">
      <w:start w:val="1"/>
      <w:numFmt w:val="decimal"/>
      <w:lvlText w:val="%8."/>
      <w:lvlJc w:val="left"/>
      <w:pPr>
        <w:tabs>
          <w:tab w:val="num" w:pos="5760"/>
        </w:tabs>
        <w:ind w:left="5760" w:hanging="360"/>
      </w:pPr>
      <w:rPr>
        <w:rFonts w:cs="Times New Roman"/>
      </w:rPr>
    </w:lvl>
    <w:lvl w:ilvl="8" w:tplc="DD5EF108" w:tentative="1">
      <w:start w:val="1"/>
      <w:numFmt w:val="decimal"/>
      <w:lvlText w:val="%9."/>
      <w:lvlJc w:val="left"/>
      <w:pPr>
        <w:tabs>
          <w:tab w:val="num" w:pos="6480"/>
        </w:tabs>
        <w:ind w:left="6480" w:hanging="360"/>
      </w:pPr>
      <w:rPr>
        <w:rFonts w:cs="Times New Roman"/>
      </w:rPr>
    </w:lvl>
  </w:abstractNum>
  <w:abstractNum w:abstractNumId="8" w15:restartNumberingAfterBreak="0">
    <w:nsid w:val="1E8B6A71"/>
    <w:multiLevelType w:val="hybridMultilevel"/>
    <w:tmpl w:val="8FE01FE0"/>
    <w:lvl w:ilvl="0" w:tplc="50541DB2">
      <w:start w:val="1"/>
      <w:numFmt w:val="decimal"/>
      <w:lvlText w:val="%1."/>
      <w:lvlJc w:val="left"/>
      <w:pPr>
        <w:tabs>
          <w:tab w:val="num" w:pos="720"/>
        </w:tabs>
        <w:ind w:left="720" w:hanging="360"/>
      </w:pPr>
      <w:rPr>
        <w:rFonts w:cs="Times New Roman"/>
      </w:rPr>
    </w:lvl>
    <w:lvl w:ilvl="1" w:tplc="774059F0" w:tentative="1">
      <w:start w:val="1"/>
      <w:numFmt w:val="decimal"/>
      <w:lvlText w:val="%2."/>
      <w:lvlJc w:val="left"/>
      <w:pPr>
        <w:tabs>
          <w:tab w:val="num" w:pos="1440"/>
        </w:tabs>
        <w:ind w:left="1440" w:hanging="360"/>
      </w:pPr>
      <w:rPr>
        <w:rFonts w:cs="Times New Roman"/>
      </w:rPr>
    </w:lvl>
    <w:lvl w:ilvl="2" w:tplc="A3FEDFFE" w:tentative="1">
      <w:start w:val="1"/>
      <w:numFmt w:val="decimal"/>
      <w:lvlText w:val="%3."/>
      <w:lvlJc w:val="left"/>
      <w:pPr>
        <w:tabs>
          <w:tab w:val="num" w:pos="2160"/>
        </w:tabs>
        <w:ind w:left="2160" w:hanging="360"/>
      </w:pPr>
      <w:rPr>
        <w:rFonts w:cs="Times New Roman"/>
      </w:rPr>
    </w:lvl>
    <w:lvl w:ilvl="3" w:tplc="9BE2C476" w:tentative="1">
      <w:start w:val="1"/>
      <w:numFmt w:val="decimal"/>
      <w:lvlText w:val="%4."/>
      <w:lvlJc w:val="left"/>
      <w:pPr>
        <w:tabs>
          <w:tab w:val="num" w:pos="2880"/>
        </w:tabs>
        <w:ind w:left="2880" w:hanging="360"/>
      </w:pPr>
      <w:rPr>
        <w:rFonts w:cs="Times New Roman"/>
      </w:rPr>
    </w:lvl>
    <w:lvl w:ilvl="4" w:tplc="90E670AA" w:tentative="1">
      <w:start w:val="1"/>
      <w:numFmt w:val="decimal"/>
      <w:lvlText w:val="%5."/>
      <w:lvlJc w:val="left"/>
      <w:pPr>
        <w:tabs>
          <w:tab w:val="num" w:pos="3600"/>
        </w:tabs>
        <w:ind w:left="3600" w:hanging="360"/>
      </w:pPr>
      <w:rPr>
        <w:rFonts w:cs="Times New Roman"/>
      </w:rPr>
    </w:lvl>
    <w:lvl w:ilvl="5" w:tplc="CAFEFAE6" w:tentative="1">
      <w:start w:val="1"/>
      <w:numFmt w:val="decimal"/>
      <w:lvlText w:val="%6."/>
      <w:lvlJc w:val="left"/>
      <w:pPr>
        <w:tabs>
          <w:tab w:val="num" w:pos="4320"/>
        </w:tabs>
        <w:ind w:left="4320" w:hanging="360"/>
      </w:pPr>
      <w:rPr>
        <w:rFonts w:cs="Times New Roman"/>
      </w:rPr>
    </w:lvl>
    <w:lvl w:ilvl="6" w:tplc="D0CA5FCE" w:tentative="1">
      <w:start w:val="1"/>
      <w:numFmt w:val="decimal"/>
      <w:lvlText w:val="%7."/>
      <w:lvlJc w:val="left"/>
      <w:pPr>
        <w:tabs>
          <w:tab w:val="num" w:pos="5040"/>
        </w:tabs>
        <w:ind w:left="5040" w:hanging="360"/>
      </w:pPr>
      <w:rPr>
        <w:rFonts w:cs="Times New Roman"/>
      </w:rPr>
    </w:lvl>
    <w:lvl w:ilvl="7" w:tplc="DB6A01F0" w:tentative="1">
      <w:start w:val="1"/>
      <w:numFmt w:val="decimal"/>
      <w:lvlText w:val="%8."/>
      <w:lvlJc w:val="left"/>
      <w:pPr>
        <w:tabs>
          <w:tab w:val="num" w:pos="5760"/>
        </w:tabs>
        <w:ind w:left="5760" w:hanging="360"/>
      </w:pPr>
      <w:rPr>
        <w:rFonts w:cs="Times New Roman"/>
      </w:rPr>
    </w:lvl>
    <w:lvl w:ilvl="8" w:tplc="B3461924" w:tentative="1">
      <w:start w:val="1"/>
      <w:numFmt w:val="decimal"/>
      <w:lvlText w:val="%9."/>
      <w:lvlJc w:val="left"/>
      <w:pPr>
        <w:tabs>
          <w:tab w:val="num" w:pos="6480"/>
        </w:tabs>
        <w:ind w:left="6480" w:hanging="360"/>
      </w:pPr>
      <w:rPr>
        <w:rFonts w:cs="Times New Roman"/>
      </w:rPr>
    </w:lvl>
  </w:abstractNum>
  <w:abstractNum w:abstractNumId="9" w15:restartNumberingAfterBreak="0">
    <w:nsid w:val="29044295"/>
    <w:multiLevelType w:val="hybridMultilevel"/>
    <w:tmpl w:val="0E2AE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B44EF"/>
    <w:multiLevelType w:val="multilevel"/>
    <w:tmpl w:val="E230C792"/>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424C15"/>
    <w:multiLevelType w:val="hybridMultilevel"/>
    <w:tmpl w:val="331C038C"/>
    <w:lvl w:ilvl="0" w:tplc="5AD05552">
      <w:start w:val="1"/>
      <w:numFmt w:val="decimal"/>
      <w:lvlText w:val="%1."/>
      <w:lvlJc w:val="left"/>
      <w:pPr>
        <w:tabs>
          <w:tab w:val="num" w:pos="720"/>
        </w:tabs>
        <w:ind w:left="720" w:hanging="360"/>
      </w:pPr>
      <w:rPr>
        <w:rFonts w:cs="Times New Roman"/>
      </w:rPr>
    </w:lvl>
    <w:lvl w:ilvl="1" w:tplc="B22490C4" w:tentative="1">
      <w:start w:val="1"/>
      <w:numFmt w:val="decimal"/>
      <w:lvlText w:val="%2."/>
      <w:lvlJc w:val="left"/>
      <w:pPr>
        <w:tabs>
          <w:tab w:val="num" w:pos="1440"/>
        </w:tabs>
        <w:ind w:left="1440" w:hanging="360"/>
      </w:pPr>
      <w:rPr>
        <w:rFonts w:cs="Times New Roman"/>
      </w:rPr>
    </w:lvl>
    <w:lvl w:ilvl="2" w:tplc="19F2C2B6" w:tentative="1">
      <w:start w:val="1"/>
      <w:numFmt w:val="decimal"/>
      <w:lvlText w:val="%3."/>
      <w:lvlJc w:val="left"/>
      <w:pPr>
        <w:tabs>
          <w:tab w:val="num" w:pos="2160"/>
        </w:tabs>
        <w:ind w:left="2160" w:hanging="360"/>
      </w:pPr>
      <w:rPr>
        <w:rFonts w:cs="Times New Roman"/>
      </w:rPr>
    </w:lvl>
    <w:lvl w:ilvl="3" w:tplc="6E8A2694" w:tentative="1">
      <w:start w:val="1"/>
      <w:numFmt w:val="decimal"/>
      <w:lvlText w:val="%4."/>
      <w:lvlJc w:val="left"/>
      <w:pPr>
        <w:tabs>
          <w:tab w:val="num" w:pos="2880"/>
        </w:tabs>
        <w:ind w:left="2880" w:hanging="360"/>
      </w:pPr>
      <w:rPr>
        <w:rFonts w:cs="Times New Roman"/>
      </w:rPr>
    </w:lvl>
    <w:lvl w:ilvl="4" w:tplc="55A89AEE" w:tentative="1">
      <w:start w:val="1"/>
      <w:numFmt w:val="decimal"/>
      <w:lvlText w:val="%5."/>
      <w:lvlJc w:val="left"/>
      <w:pPr>
        <w:tabs>
          <w:tab w:val="num" w:pos="3600"/>
        </w:tabs>
        <w:ind w:left="3600" w:hanging="360"/>
      </w:pPr>
      <w:rPr>
        <w:rFonts w:cs="Times New Roman"/>
      </w:rPr>
    </w:lvl>
    <w:lvl w:ilvl="5" w:tplc="32823348" w:tentative="1">
      <w:start w:val="1"/>
      <w:numFmt w:val="decimal"/>
      <w:lvlText w:val="%6."/>
      <w:lvlJc w:val="left"/>
      <w:pPr>
        <w:tabs>
          <w:tab w:val="num" w:pos="4320"/>
        </w:tabs>
        <w:ind w:left="4320" w:hanging="360"/>
      </w:pPr>
      <w:rPr>
        <w:rFonts w:cs="Times New Roman"/>
      </w:rPr>
    </w:lvl>
    <w:lvl w:ilvl="6" w:tplc="C57485F2" w:tentative="1">
      <w:start w:val="1"/>
      <w:numFmt w:val="decimal"/>
      <w:lvlText w:val="%7."/>
      <w:lvlJc w:val="left"/>
      <w:pPr>
        <w:tabs>
          <w:tab w:val="num" w:pos="5040"/>
        </w:tabs>
        <w:ind w:left="5040" w:hanging="360"/>
      </w:pPr>
      <w:rPr>
        <w:rFonts w:cs="Times New Roman"/>
      </w:rPr>
    </w:lvl>
    <w:lvl w:ilvl="7" w:tplc="04D6EDD6" w:tentative="1">
      <w:start w:val="1"/>
      <w:numFmt w:val="decimal"/>
      <w:lvlText w:val="%8."/>
      <w:lvlJc w:val="left"/>
      <w:pPr>
        <w:tabs>
          <w:tab w:val="num" w:pos="5760"/>
        </w:tabs>
        <w:ind w:left="5760" w:hanging="360"/>
      </w:pPr>
      <w:rPr>
        <w:rFonts w:cs="Times New Roman"/>
      </w:rPr>
    </w:lvl>
    <w:lvl w:ilvl="8" w:tplc="AF3C1030" w:tentative="1">
      <w:start w:val="1"/>
      <w:numFmt w:val="decimal"/>
      <w:lvlText w:val="%9."/>
      <w:lvlJc w:val="left"/>
      <w:pPr>
        <w:tabs>
          <w:tab w:val="num" w:pos="6480"/>
        </w:tabs>
        <w:ind w:left="6480" w:hanging="360"/>
      </w:pPr>
      <w:rPr>
        <w:rFonts w:cs="Times New Roman"/>
      </w:rPr>
    </w:lvl>
  </w:abstractNum>
  <w:abstractNum w:abstractNumId="12" w15:restartNumberingAfterBreak="0">
    <w:nsid w:val="2DAD00F6"/>
    <w:multiLevelType w:val="hybridMultilevel"/>
    <w:tmpl w:val="F5BE2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D24DF"/>
    <w:multiLevelType w:val="hybridMultilevel"/>
    <w:tmpl w:val="8046A208"/>
    <w:lvl w:ilvl="0" w:tplc="BDCEF74A">
      <w:start w:val="1"/>
      <w:numFmt w:val="bullet"/>
      <w:lvlText w:val="•"/>
      <w:lvlJc w:val="left"/>
      <w:pPr>
        <w:tabs>
          <w:tab w:val="num" w:pos="720"/>
        </w:tabs>
        <w:ind w:left="720" w:hanging="360"/>
      </w:pPr>
      <w:rPr>
        <w:rFonts w:ascii="Arial" w:hAnsi="Arial" w:hint="default"/>
      </w:rPr>
    </w:lvl>
    <w:lvl w:ilvl="1" w:tplc="84E4C00C" w:tentative="1">
      <w:start w:val="1"/>
      <w:numFmt w:val="bullet"/>
      <w:lvlText w:val="•"/>
      <w:lvlJc w:val="left"/>
      <w:pPr>
        <w:tabs>
          <w:tab w:val="num" w:pos="1440"/>
        </w:tabs>
        <w:ind w:left="1440" w:hanging="360"/>
      </w:pPr>
      <w:rPr>
        <w:rFonts w:ascii="Arial" w:hAnsi="Arial" w:hint="default"/>
      </w:rPr>
    </w:lvl>
    <w:lvl w:ilvl="2" w:tplc="219CE834" w:tentative="1">
      <w:start w:val="1"/>
      <w:numFmt w:val="bullet"/>
      <w:lvlText w:val="•"/>
      <w:lvlJc w:val="left"/>
      <w:pPr>
        <w:tabs>
          <w:tab w:val="num" w:pos="2160"/>
        </w:tabs>
        <w:ind w:left="2160" w:hanging="360"/>
      </w:pPr>
      <w:rPr>
        <w:rFonts w:ascii="Arial" w:hAnsi="Arial" w:hint="default"/>
      </w:rPr>
    </w:lvl>
    <w:lvl w:ilvl="3" w:tplc="A4667126" w:tentative="1">
      <w:start w:val="1"/>
      <w:numFmt w:val="bullet"/>
      <w:lvlText w:val="•"/>
      <w:lvlJc w:val="left"/>
      <w:pPr>
        <w:tabs>
          <w:tab w:val="num" w:pos="2880"/>
        </w:tabs>
        <w:ind w:left="2880" w:hanging="360"/>
      </w:pPr>
      <w:rPr>
        <w:rFonts w:ascii="Arial" w:hAnsi="Arial" w:hint="default"/>
      </w:rPr>
    </w:lvl>
    <w:lvl w:ilvl="4" w:tplc="19983F6A" w:tentative="1">
      <w:start w:val="1"/>
      <w:numFmt w:val="bullet"/>
      <w:lvlText w:val="•"/>
      <w:lvlJc w:val="left"/>
      <w:pPr>
        <w:tabs>
          <w:tab w:val="num" w:pos="3600"/>
        </w:tabs>
        <w:ind w:left="3600" w:hanging="360"/>
      </w:pPr>
      <w:rPr>
        <w:rFonts w:ascii="Arial" w:hAnsi="Arial" w:hint="default"/>
      </w:rPr>
    </w:lvl>
    <w:lvl w:ilvl="5" w:tplc="579ED2BC" w:tentative="1">
      <w:start w:val="1"/>
      <w:numFmt w:val="bullet"/>
      <w:lvlText w:val="•"/>
      <w:lvlJc w:val="left"/>
      <w:pPr>
        <w:tabs>
          <w:tab w:val="num" w:pos="4320"/>
        </w:tabs>
        <w:ind w:left="4320" w:hanging="360"/>
      </w:pPr>
      <w:rPr>
        <w:rFonts w:ascii="Arial" w:hAnsi="Arial" w:hint="default"/>
      </w:rPr>
    </w:lvl>
    <w:lvl w:ilvl="6" w:tplc="0FD49038" w:tentative="1">
      <w:start w:val="1"/>
      <w:numFmt w:val="bullet"/>
      <w:lvlText w:val="•"/>
      <w:lvlJc w:val="left"/>
      <w:pPr>
        <w:tabs>
          <w:tab w:val="num" w:pos="5040"/>
        </w:tabs>
        <w:ind w:left="5040" w:hanging="360"/>
      </w:pPr>
      <w:rPr>
        <w:rFonts w:ascii="Arial" w:hAnsi="Arial" w:hint="default"/>
      </w:rPr>
    </w:lvl>
    <w:lvl w:ilvl="7" w:tplc="5BDA1DBA" w:tentative="1">
      <w:start w:val="1"/>
      <w:numFmt w:val="bullet"/>
      <w:lvlText w:val="•"/>
      <w:lvlJc w:val="left"/>
      <w:pPr>
        <w:tabs>
          <w:tab w:val="num" w:pos="5760"/>
        </w:tabs>
        <w:ind w:left="5760" w:hanging="360"/>
      </w:pPr>
      <w:rPr>
        <w:rFonts w:ascii="Arial" w:hAnsi="Arial" w:hint="default"/>
      </w:rPr>
    </w:lvl>
    <w:lvl w:ilvl="8" w:tplc="AB8C95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B25F70"/>
    <w:multiLevelType w:val="multilevel"/>
    <w:tmpl w:val="2F1C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F80227"/>
    <w:multiLevelType w:val="hybridMultilevel"/>
    <w:tmpl w:val="8AEC132A"/>
    <w:lvl w:ilvl="0" w:tplc="3A425D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46067"/>
    <w:multiLevelType w:val="hybridMultilevel"/>
    <w:tmpl w:val="4E127EFA"/>
    <w:lvl w:ilvl="0" w:tplc="D1846AAA">
      <w:start w:val="1"/>
      <w:numFmt w:val="bullet"/>
      <w:lvlText w:val=""/>
      <w:lvlJc w:val="left"/>
      <w:pPr>
        <w:tabs>
          <w:tab w:val="num" w:pos="720"/>
        </w:tabs>
        <w:ind w:left="720" w:hanging="360"/>
      </w:pPr>
      <w:rPr>
        <w:rFonts w:ascii="Wingdings 2" w:hAnsi="Wingdings 2" w:hint="default"/>
      </w:rPr>
    </w:lvl>
    <w:lvl w:ilvl="1" w:tplc="6C9C3CEC" w:tentative="1">
      <w:start w:val="1"/>
      <w:numFmt w:val="bullet"/>
      <w:lvlText w:val=""/>
      <w:lvlJc w:val="left"/>
      <w:pPr>
        <w:tabs>
          <w:tab w:val="num" w:pos="1440"/>
        </w:tabs>
        <w:ind w:left="1440" w:hanging="360"/>
      </w:pPr>
      <w:rPr>
        <w:rFonts w:ascii="Wingdings 2" w:hAnsi="Wingdings 2" w:hint="default"/>
      </w:rPr>
    </w:lvl>
    <w:lvl w:ilvl="2" w:tplc="A2343C88" w:tentative="1">
      <w:start w:val="1"/>
      <w:numFmt w:val="bullet"/>
      <w:lvlText w:val=""/>
      <w:lvlJc w:val="left"/>
      <w:pPr>
        <w:tabs>
          <w:tab w:val="num" w:pos="2160"/>
        </w:tabs>
        <w:ind w:left="2160" w:hanging="360"/>
      </w:pPr>
      <w:rPr>
        <w:rFonts w:ascii="Wingdings 2" w:hAnsi="Wingdings 2" w:hint="default"/>
      </w:rPr>
    </w:lvl>
    <w:lvl w:ilvl="3" w:tplc="AD6A368E" w:tentative="1">
      <w:start w:val="1"/>
      <w:numFmt w:val="bullet"/>
      <w:lvlText w:val=""/>
      <w:lvlJc w:val="left"/>
      <w:pPr>
        <w:tabs>
          <w:tab w:val="num" w:pos="2880"/>
        </w:tabs>
        <w:ind w:left="2880" w:hanging="360"/>
      </w:pPr>
      <w:rPr>
        <w:rFonts w:ascii="Wingdings 2" w:hAnsi="Wingdings 2" w:hint="default"/>
      </w:rPr>
    </w:lvl>
    <w:lvl w:ilvl="4" w:tplc="56D828C0" w:tentative="1">
      <w:start w:val="1"/>
      <w:numFmt w:val="bullet"/>
      <w:lvlText w:val=""/>
      <w:lvlJc w:val="left"/>
      <w:pPr>
        <w:tabs>
          <w:tab w:val="num" w:pos="3600"/>
        </w:tabs>
        <w:ind w:left="3600" w:hanging="360"/>
      </w:pPr>
      <w:rPr>
        <w:rFonts w:ascii="Wingdings 2" w:hAnsi="Wingdings 2" w:hint="default"/>
      </w:rPr>
    </w:lvl>
    <w:lvl w:ilvl="5" w:tplc="C23041E8" w:tentative="1">
      <w:start w:val="1"/>
      <w:numFmt w:val="bullet"/>
      <w:lvlText w:val=""/>
      <w:lvlJc w:val="left"/>
      <w:pPr>
        <w:tabs>
          <w:tab w:val="num" w:pos="4320"/>
        </w:tabs>
        <w:ind w:left="4320" w:hanging="360"/>
      </w:pPr>
      <w:rPr>
        <w:rFonts w:ascii="Wingdings 2" w:hAnsi="Wingdings 2" w:hint="default"/>
      </w:rPr>
    </w:lvl>
    <w:lvl w:ilvl="6" w:tplc="D8D86B8A" w:tentative="1">
      <w:start w:val="1"/>
      <w:numFmt w:val="bullet"/>
      <w:lvlText w:val=""/>
      <w:lvlJc w:val="left"/>
      <w:pPr>
        <w:tabs>
          <w:tab w:val="num" w:pos="5040"/>
        </w:tabs>
        <w:ind w:left="5040" w:hanging="360"/>
      </w:pPr>
      <w:rPr>
        <w:rFonts w:ascii="Wingdings 2" w:hAnsi="Wingdings 2" w:hint="default"/>
      </w:rPr>
    </w:lvl>
    <w:lvl w:ilvl="7" w:tplc="221CD7BC" w:tentative="1">
      <w:start w:val="1"/>
      <w:numFmt w:val="bullet"/>
      <w:lvlText w:val=""/>
      <w:lvlJc w:val="left"/>
      <w:pPr>
        <w:tabs>
          <w:tab w:val="num" w:pos="5760"/>
        </w:tabs>
        <w:ind w:left="5760" w:hanging="360"/>
      </w:pPr>
      <w:rPr>
        <w:rFonts w:ascii="Wingdings 2" w:hAnsi="Wingdings 2" w:hint="default"/>
      </w:rPr>
    </w:lvl>
    <w:lvl w:ilvl="8" w:tplc="D512B95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7DE4A90"/>
    <w:multiLevelType w:val="hybridMultilevel"/>
    <w:tmpl w:val="62220E40"/>
    <w:lvl w:ilvl="0" w:tplc="069CE7A0">
      <w:start w:val="1"/>
      <w:numFmt w:val="bullet"/>
      <w:lvlText w:val="•"/>
      <w:lvlJc w:val="left"/>
      <w:pPr>
        <w:tabs>
          <w:tab w:val="num" w:pos="720"/>
        </w:tabs>
        <w:ind w:left="720" w:hanging="360"/>
      </w:pPr>
      <w:rPr>
        <w:rFonts w:ascii="Arial" w:hAnsi="Arial" w:hint="default"/>
      </w:rPr>
    </w:lvl>
    <w:lvl w:ilvl="1" w:tplc="6AC6A9B4" w:tentative="1">
      <w:start w:val="1"/>
      <w:numFmt w:val="bullet"/>
      <w:lvlText w:val="•"/>
      <w:lvlJc w:val="left"/>
      <w:pPr>
        <w:tabs>
          <w:tab w:val="num" w:pos="1440"/>
        </w:tabs>
        <w:ind w:left="1440" w:hanging="360"/>
      </w:pPr>
      <w:rPr>
        <w:rFonts w:ascii="Arial" w:hAnsi="Arial" w:hint="default"/>
      </w:rPr>
    </w:lvl>
    <w:lvl w:ilvl="2" w:tplc="01DE22A2" w:tentative="1">
      <w:start w:val="1"/>
      <w:numFmt w:val="bullet"/>
      <w:lvlText w:val="•"/>
      <w:lvlJc w:val="left"/>
      <w:pPr>
        <w:tabs>
          <w:tab w:val="num" w:pos="2160"/>
        </w:tabs>
        <w:ind w:left="2160" w:hanging="360"/>
      </w:pPr>
      <w:rPr>
        <w:rFonts w:ascii="Arial" w:hAnsi="Arial" w:hint="default"/>
      </w:rPr>
    </w:lvl>
    <w:lvl w:ilvl="3" w:tplc="199CCE28" w:tentative="1">
      <w:start w:val="1"/>
      <w:numFmt w:val="bullet"/>
      <w:lvlText w:val="•"/>
      <w:lvlJc w:val="left"/>
      <w:pPr>
        <w:tabs>
          <w:tab w:val="num" w:pos="2880"/>
        </w:tabs>
        <w:ind w:left="2880" w:hanging="360"/>
      </w:pPr>
      <w:rPr>
        <w:rFonts w:ascii="Arial" w:hAnsi="Arial" w:hint="default"/>
      </w:rPr>
    </w:lvl>
    <w:lvl w:ilvl="4" w:tplc="6FAEFFCA" w:tentative="1">
      <w:start w:val="1"/>
      <w:numFmt w:val="bullet"/>
      <w:lvlText w:val="•"/>
      <w:lvlJc w:val="left"/>
      <w:pPr>
        <w:tabs>
          <w:tab w:val="num" w:pos="3600"/>
        </w:tabs>
        <w:ind w:left="3600" w:hanging="360"/>
      </w:pPr>
      <w:rPr>
        <w:rFonts w:ascii="Arial" w:hAnsi="Arial" w:hint="default"/>
      </w:rPr>
    </w:lvl>
    <w:lvl w:ilvl="5" w:tplc="A7BEB466" w:tentative="1">
      <w:start w:val="1"/>
      <w:numFmt w:val="bullet"/>
      <w:lvlText w:val="•"/>
      <w:lvlJc w:val="left"/>
      <w:pPr>
        <w:tabs>
          <w:tab w:val="num" w:pos="4320"/>
        </w:tabs>
        <w:ind w:left="4320" w:hanging="360"/>
      </w:pPr>
      <w:rPr>
        <w:rFonts w:ascii="Arial" w:hAnsi="Arial" w:hint="default"/>
      </w:rPr>
    </w:lvl>
    <w:lvl w:ilvl="6" w:tplc="2BAE16C4" w:tentative="1">
      <w:start w:val="1"/>
      <w:numFmt w:val="bullet"/>
      <w:lvlText w:val="•"/>
      <w:lvlJc w:val="left"/>
      <w:pPr>
        <w:tabs>
          <w:tab w:val="num" w:pos="5040"/>
        </w:tabs>
        <w:ind w:left="5040" w:hanging="360"/>
      </w:pPr>
      <w:rPr>
        <w:rFonts w:ascii="Arial" w:hAnsi="Arial" w:hint="default"/>
      </w:rPr>
    </w:lvl>
    <w:lvl w:ilvl="7" w:tplc="A8A69A42" w:tentative="1">
      <w:start w:val="1"/>
      <w:numFmt w:val="bullet"/>
      <w:lvlText w:val="•"/>
      <w:lvlJc w:val="left"/>
      <w:pPr>
        <w:tabs>
          <w:tab w:val="num" w:pos="5760"/>
        </w:tabs>
        <w:ind w:left="5760" w:hanging="360"/>
      </w:pPr>
      <w:rPr>
        <w:rFonts w:ascii="Arial" w:hAnsi="Arial" w:hint="default"/>
      </w:rPr>
    </w:lvl>
    <w:lvl w:ilvl="8" w:tplc="6E7636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9359C9"/>
    <w:multiLevelType w:val="hybridMultilevel"/>
    <w:tmpl w:val="8490FA68"/>
    <w:lvl w:ilvl="0" w:tplc="349A4EFA">
      <w:start w:val="1"/>
      <w:numFmt w:val="bullet"/>
      <w:lvlText w:val="•"/>
      <w:lvlJc w:val="left"/>
      <w:pPr>
        <w:tabs>
          <w:tab w:val="num" w:pos="720"/>
        </w:tabs>
        <w:ind w:left="720" w:hanging="360"/>
      </w:pPr>
      <w:rPr>
        <w:rFonts w:ascii="Arial" w:hAnsi="Arial" w:hint="default"/>
      </w:rPr>
    </w:lvl>
    <w:lvl w:ilvl="1" w:tplc="60900568" w:tentative="1">
      <w:start w:val="1"/>
      <w:numFmt w:val="bullet"/>
      <w:lvlText w:val="•"/>
      <w:lvlJc w:val="left"/>
      <w:pPr>
        <w:tabs>
          <w:tab w:val="num" w:pos="1440"/>
        </w:tabs>
        <w:ind w:left="1440" w:hanging="360"/>
      </w:pPr>
      <w:rPr>
        <w:rFonts w:ascii="Arial" w:hAnsi="Arial" w:hint="default"/>
      </w:rPr>
    </w:lvl>
    <w:lvl w:ilvl="2" w:tplc="A93CF274" w:tentative="1">
      <w:start w:val="1"/>
      <w:numFmt w:val="bullet"/>
      <w:lvlText w:val="•"/>
      <w:lvlJc w:val="left"/>
      <w:pPr>
        <w:tabs>
          <w:tab w:val="num" w:pos="2160"/>
        </w:tabs>
        <w:ind w:left="2160" w:hanging="360"/>
      </w:pPr>
      <w:rPr>
        <w:rFonts w:ascii="Arial" w:hAnsi="Arial" w:hint="default"/>
      </w:rPr>
    </w:lvl>
    <w:lvl w:ilvl="3" w:tplc="15E42BE4" w:tentative="1">
      <w:start w:val="1"/>
      <w:numFmt w:val="bullet"/>
      <w:lvlText w:val="•"/>
      <w:lvlJc w:val="left"/>
      <w:pPr>
        <w:tabs>
          <w:tab w:val="num" w:pos="2880"/>
        </w:tabs>
        <w:ind w:left="2880" w:hanging="360"/>
      </w:pPr>
      <w:rPr>
        <w:rFonts w:ascii="Arial" w:hAnsi="Arial" w:hint="default"/>
      </w:rPr>
    </w:lvl>
    <w:lvl w:ilvl="4" w:tplc="2CB68E0C" w:tentative="1">
      <w:start w:val="1"/>
      <w:numFmt w:val="bullet"/>
      <w:lvlText w:val="•"/>
      <w:lvlJc w:val="left"/>
      <w:pPr>
        <w:tabs>
          <w:tab w:val="num" w:pos="3600"/>
        </w:tabs>
        <w:ind w:left="3600" w:hanging="360"/>
      </w:pPr>
      <w:rPr>
        <w:rFonts w:ascii="Arial" w:hAnsi="Arial" w:hint="default"/>
      </w:rPr>
    </w:lvl>
    <w:lvl w:ilvl="5" w:tplc="FF60B800" w:tentative="1">
      <w:start w:val="1"/>
      <w:numFmt w:val="bullet"/>
      <w:lvlText w:val="•"/>
      <w:lvlJc w:val="left"/>
      <w:pPr>
        <w:tabs>
          <w:tab w:val="num" w:pos="4320"/>
        </w:tabs>
        <w:ind w:left="4320" w:hanging="360"/>
      </w:pPr>
      <w:rPr>
        <w:rFonts w:ascii="Arial" w:hAnsi="Arial" w:hint="default"/>
      </w:rPr>
    </w:lvl>
    <w:lvl w:ilvl="6" w:tplc="8D905582" w:tentative="1">
      <w:start w:val="1"/>
      <w:numFmt w:val="bullet"/>
      <w:lvlText w:val="•"/>
      <w:lvlJc w:val="left"/>
      <w:pPr>
        <w:tabs>
          <w:tab w:val="num" w:pos="5040"/>
        </w:tabs>
        <w:ind w:left="5040" w:hanging="360"/>
      </w:pPr>
      <w:rPr>
        <w:rFonts w:ascii="Arial" w:hAnsi="Arial" w:hint="default"/>
      </w:rPr>
    </w:lvl>
    <w:lvl w:ilvl="7" w:tplc="EABCD6B8" w:tentative="1">
      <w:start w:val="1"/>
      <w:numFmt w:val="bullet"/>
      <w:lvlText w:val="•"/>
      <w:lvlJc w:val="left"/>
      <w:pPr>
        <w:tabs>
          <w:tab w:val="num" w:pos="5760"/>
        </w:tabs>
        <w:ind w:left="5760" w:hanging="360"/>
      </w:pPr>
      <w:rPr>
        <w:rFonts w:ascii="Arial" w:hAnsi="Arial" w:hint="default"/>
      </w:rPr>
    </w:lvl>
    <w:lvl w:ilvl="8" w:tplc="F48057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422B41"/>
    <w:multiLevelType w:val="hybridMultilevel"/>
    <w:tmpl w:val="33A22B2E"/>
    <w:lvl w:ilvl="0" w:tplc="CB54D80A">
      <w:start w:val="1"/>
      <w:numFmt w:val="bullet"/>
      <w:lvlText w:val="•"/>
      <w:lvlJc w:val="left"/>
      <w:pPr>
        <w:tabs>
          <w:tab w:val="num" w:pos="720"/>
        </w:tabs>
        <w:ind w:left="720" w:hanging="360"/>
      </w:pPr>
      <w:rPr>
        <w:rFonts w:ascii="Arial" w:hAnsi="Arial" w:hint="default"/>
      </w:rPr>
    </w:lvl>
    <w:lvl w:ilvl="1" w:tplc="BAAAB56A" w:tentative="1">
      <w:start w:val="1"/>
      <w:numFmt w:val="bullet"/>
      <w:lvlText w:val="•"/>
      <w:lvlJc w:val="left"/>
      <w:pPr>
        <w:tabs>
          <w:tab w:val="num" w:pos="1440"/>
        </w:tabs>
        <w:ind w:left="1440" w:hanging="360"/>
      </w:pPr>
      <w:rPr>
        <w:rFonts w:ascii="Arial" w:hAnsi="Arial" w:hint="default"/>
      </w:rPr>
    </w:lvl>
    <w:lvl w:ilvl="2" w:tplc="3282219E" w:tentative="1">
      <w:start w:val="1"/>
      <w:numFmt w:val="bullet"/>
      <w:lvlText w:val="•"/>
      <w:lvlJc w:val="left"/>
      <w:pPr>
        <w:tabs>
          <w:tab w:val="num" w:pos="2160"/>
        </w:tabs>
        <w:ind w:left="2160" w:hanging="360"/>
      </w:pPr>
      <w:rPr>
        <w:rFonts w:ascii="Arial" w:hAnsi="Arial" w:hint="default"/>
      </w:rPr>
    </w:lvl>
    <w:lvl w:ilvl="3" w:tplc="31829252" w:tentative="1">
      <w:start w:val="1"/>
      <w:numFmt w:val="bullet"/>
      <w:lvlText w:val="•"/>
      <w:lvlJc w:val="left"/>
      <w:pPr>
        <w:tabs>
          <w:tab w:val="num" w:pos="2880"/>
        </w:tabs>
        <w:ind w:left="2880" w:hanging="360"/>
      </w:pPr>
      <w:rPr>
        <w:rFonts w:ascii="Arial" w:hAnsi="Arial" w:hint="default"/>
      </w:rPr>
    </w:lvl>
    <w:lvl w:ilvl="4" w:tplc="E5604EE8" w:tentative="1">
      <w:start w:val="1"/>
      <w:numFmt w:val="bullet"/>
      <w:lvlText w:val="•"/>
      <w:lvlJc w:val="left"/>
      <w:pPr>
        <w:tabs>
          <w:tab w:val="num" w:pos="3600"/>
        </w:tabs>
        <w:ind w:left="3600" w:hanging="360"/>
      </w:pPr>
      <w:rPr>
        <w:rFonts w:ascii="Arial" w:hAnsi="Arial" w:hint="default"/>
      </w:rPr>
    </w:lvl>
    <w:lvl w:ilvl="5" w:tplc="9100376E" w:tentative="1">
      <w:start w:val="1"/>
      <w:numFmt w:val="bullet"/>
      <w:lvlText w:val="•"/>
      <w:lvlJc w:val="left"/>
      <w:pPr>
        <w:tabs>
          <w:tab w:val="num" w:pos="4320"/>
        </w:tabs>
        <w:ind w:left="4320" w:hanging="360"/>
      </w:pPr>
      <w:rPr>
        <w:rFonts w:ascii="Arial" w:hAnsi="Arial" w:hint="default"/>
      </w:rPr>
    </w:lvl>
    <w:lvl w:ilvl="6" w:tplc="C0E49F60" w:tentative="1">
      <w:start w:val="1"/>
      <w:numFmt w:val="bullet"/>
      <w:lvlText w:val="•"/>
      <w:lvlJc w:val="left"/>
      <w:pPr>
        <w:tabs>
          <w:tab w:val="num" w:pos="5040"/>
        </w:tabs>
        <w:ind w:left="5040" w:hanging="360"/>
      </w:pPr>
      <w:rPr>
        <w:rFonts w:ascii="Arial" w:hAnsi="Arial" w:hint="default"/>
      </w:rPr>
    </w:lvl>
    <w:lvl w:ilvl="7" w:tplc="B770C25E" w:tentative="1">
      <w:start w:val="1"/>
      <w:numFmt w:val="bullet"/>
      <w:lvlText w:val="•"/>
      <w:lvlJc w:val="left"/>
      <w:pPr>
        <w:tabs>
          <w:tab w:val="num" w:pos="5760"/>
        </w:tabs>
        <w:ind w:left="5760" w:hanging="360"/>
      </w:pPr>
      <w:rPr>
        <w:rFonts w:ascii="Arial" w:hAnsi="Arial" w:hint="default"/>
      </w:rPr>
    </w:lvl>
    <w:lvl w:ilvl="8" w:tplc="398C2A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9C645F"/>
    <w:multiLevelType w:val="hybridMultilevel"/>
    <w:tmpl w:val="DB223414"/>
    <w:lvl w:ilvl="0" w:tplc="4AF2A1F4">
      <w:start w:val="1"/>
      <w:numFmt w:val="bullet"/>
      <w:lvlText w:val="•"/>
      <w:lvlJc w:val="left"/>
      <w:pPr>
        <w:tabs>
          <w:tab w:val="num" w:pos="720"/>
        </w:tabs>
        <w:ind w:left="720" w:hanging="360"/>
      </w:pPr>
      <w:rPr>
        <w:rFonts w:ascii="Arial" w:hAnsi="Arial" w:hint="default"/>
      </w:rPr>
    </w:lvl>
    <w:lvl w:ilvl="1" w:tplc="C0447964" w:tentative="1">
      <w:start w:val="1"/>
      <w:numFmt w:val="bullet"/>
      <w:lvlText w:val="•"/>
      <w:lvlJc w:val="left"/>
      <w:pPr>
        <w:tabs>
          <w:tab w:val="num" w:pos="1440"/>
        </w:tabs>
        <w:ind w:left="1440" w:hanging="360"/>
      </w:pPr>
      <w:rPr>
        <w:rFonts w:ascii="Arial" w:hAnsi="Arial" w:hint="default"/>
      </w:rPr>
    </w:lvl>
    <w:lvl w:ilvl="2" w:tplc="56A8FB92" w:tentative="1">
      <w:start w:val="1"/>
      <w:numFmt w:val="bullet"/>
      <w:lvlText w:val="•"/>
      <w:lvlJc w:val="left"/>
      <w:pPr>
        <w:tabs>
          <w:tab w:val="num" w:pos="2160"/>
        </w:tabs>
        <w:ind w:left="2160" w:hanging="360"/>
      </w:pPr>
      <w:rPr>
        <w:rFonts w:ascii="Arial" w:hAnsi="Arial" w:hint="default"/>
      </w:rPr>
    </w:lvl>
    <w:lvl w:ilvl="3" w:tplc="A12CB036" w:tentative="1">
      <w:start w:val="1"/>
      <w:numFmt w:val="bullet"/>
      <w:lvlText w:val="•"/>
      <w:lvlJc w:val="left"/>
      <w:pPr>
        <w:tabs>
          <w:tab w:val="num" w:pos="2880"/>
        </w:tabs>
        <w:ind w:left="2880" w:hanging="360"/>
      </w:pPr>
      <w:rPr>
        <w:rFonts w:ascii="Arial" w:hAnsi="Arial" w:hint="default"/>
      </w:rPr>
    </w:lvl>
    <w:lvl w:ilvl="4" w:tplc="8D9052AE" w:tentative="1">
      <w:start w:val="1"/>
      <w:numFmt w:val="bullet"/>
      <w:lvlText w:val="•"/>
      <w:lvlJc w:val="left"/>
      <w:pPr>
        <w:tabs>
          <w:tab w:val="num" w:pos="3600"/>
        </w:tabs>
        <w:ind w:left="3600" w:hanging="360"/>
      </w:pPr>
      <w:rPr>
        <w:rFonts w:ascii="Arial" w:hAnsi="Arial" w:hint="default"/>
      </w:rPr>
    </w:lvl>
    <w:lvl w:ilvl="5" w:tplc="75B4E644" w:tentative="1">
      <w:start w:val="1"/>
      <w:numFmt w:val="bullet"/>
      <w:lvlText w:val="•"/>
      <w:lvlJc w:val="left"/>
      <w:pPr>
        <w:tabs>
          <w:tab w:val="num" w:pos="4320"/>
        </w:tabs>
        <w:ind w:left="4320" w:hanging="360"/>
      </w:pPr>
      <w:rPr>
        <w:rFonts w:ascii="Arial" w:hAnsi="Arial" w:hint="default"/>
      </w:rPr>
    </w:lvl>
    <w:lvl w:ilvl="6" w:tplc="48AA0D9C" w:tentative="1">
      <w:start w:val="1"/>
      <w:numFmt w:val="bullet"/>
      <w:lvlText w:val="•"/>
      <w:lvlJc w:val="left"/>
      <w:pPr>
        <w:tabs>
          <w:tab w:val="num" w:pos="5040"/>
        </w:tabs>
        <w:ind w:left="5040" w:hanging="360"/>
      </w:pPr>
      <w:rPr>
        <w:rFonts w:ascii="Arial" w:hAnsi="Arial" w:hint="default"/>
      </w:rPr>
    </w:lvl>
    <w:lvl w:ilvl="7" w:tplc="5EBA9616" w:tentative="1">
      <w:start w:val="1"/>
      <w:numFmt w:val="bullet"/>
      <w:lvlText w:val="•"/>
      <w:lvlJc w:val="left"/>
      <w:pPr>
        <w:tabs>
          <w:tab w:val="num" w:pos="5760"/>
        </w:tabs>
        <w:ind w:left="5760" w:hanging="360"/>
      </w:pPr>
      <w:rPr>
        <w:rFonts w:ascii="Arial" w:hAnsi="Arial" w:hint="default"/>
      </w:rPr>
    </w:lvl>
    <w:lvl w:ilvl="8" w:tplc="6B68E4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A02941"/>
    <w:multiLevelType w:val="hybridMultilevel"/>
    <w:tmpl w:val="C302D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F4A9E"/>
    <w:multiLevelType w:val="hybridMultilevel"/>
    <w:tmpl w:val="A1D4D51A"/>
    <w:lvl w:ilvl="0" w:tplc="E7928B00">
      <w:start w:val="1"/>
      <w:numFmt w:val="bullet"/>
      <w:lvlText w:val="•"/>
      <w:lvlJc w:val="left"/>
      <w:pPr>
        <w:tabs>
          <w:tab w:val="num" w:pos="720"/>
        </w:tabs>
        <w:ind w:left="720" w:hanging="360"/>
      </w:pPr>
      <w:rPr>
        <w:rFonts w:ascii="Arial" w:hAnsi="Arial" w:hint="default"/>
      </w:rPr>
    </w:lvl>
    <w:lvl w:ilvl="1" w:tplc="E4FC4E20" w:tentative="1">
      <w:start w:val="1"/>
      <w:numFmt w:val="bullet"/>
      <w:lvlText w:val="•"/>
      <w:lvlJc w:val="left"/>
      <w:pPr>
        <w:tabs>
          <w:tab w:val="num" w:pos="1440"/>
        </w:tabs>
        <w:ind w:left="1440" w:hanging="360"/>
      </w:pPr>
      <w:rPr>
        <w:rFonts w:ascii="Arial" w:hAnsi="Arial" w:hint="default"/>
      </w:rPr>
    </w:lvl>
    <w:lvl w:ilvl="2" w:tplc="726047AA" w:tentative="1">
      <w:start w:val="1"/>
      <w:numFmt w:val="bullet"/>
      <w:lvlText w:val="•"/>
      <w:lvlJc w:val="left"/>
      <w:pPr>
        <w:tabs>
          <w:tab w:val="num" w:pos="2160"/>
        </w:tabs>
        <w:ind w:left="2160" w:hanging="360"/>
      </w:pPr>
      <w:rPr>
        <w:rFonts w:ascii="Arial" w:hAnsi="Arial" w:hint="default"/>
      </w:rPr>
    </w:lvl>
    <w:lvl w:ilvl="3" w:tplc="B060DC10" w:tentative="1">
      <w:start w:val="1"/>
      <w:numFmt w:val="bullet"/>
      <w:lvlText w:val="•"/>
      <w:lvlJc w:val="left"/>
      <w:pPr>
        <w:tabs>
          <w:tab w:val="num" w:pos="2880"/>
        </w:tabs>
        <w:ind w:left="2880" w:hanging="360"/>
      </w:pPr>
      <w:rPr>
        <w:rFonts w:ascii="Arial" w:hAnsi="Arial" w:hint="default"/>
      </w:rPr>
    </w:lvl>
    <w:lvl w:ilvl="4" w:tplc="F54AC634" w:tentative="1">
      <w:start w:val="1"/>
      <w:numFmt w:val="bullet"/>
      <w:lvlText w:val="•"/>
      <w:lvlJc w:val="left"/>
      <w:pPr>
        <w:tabs>
          <w:tab w:val="num" w:pos="3600"/>
        </w:tabs>
        <w:ind w:left="3600" w:hanging="360"/>
      </w:pPr>
      <w:rPr>
        <w:rFonts w:ascii="Arial" w:hAnsi="Arial" w:hint="default"/>
      </w:rPr>
    </w:lvl>
    <w:lvl w:ilvl="5" w:tplc="6018D190" w:tentative="1">
      <w:start w:val="1"/>
      <w:numFmt w:val="bullet"/>
      <w:lvlText w:val="•"/>
      <w:lvlJc w:val="left"/>
      <w:pPr>
        <w:tabs>
          <w:tab w:val="num" w:pos="4320"/>
        </w:tabs>
        <w:ind w:left="4320" w:hanging="360"/>
      </w:pPr>
      <w:rPr>
        <w:rFonts w:ascii="Arial" w:hAnsi="Arial" w:hint="default"/>
      </w:rPr>
    </w:lvl>
    <w:lvl w:ilvl="6" w:tplc="0B947D34" w:tentative="1">
      <w:start w:val="1"/>
      <w:numFmt w:val="bullet"/>
      <w:lvlText w:val="•"/>
      <w:lvlJc w:val="left"/>
      <w:pPr>
        <w:tabs>
          <w:tab w:val="num" w:pos="5040"/>
        </w:tabs>
        <w:ind w:left="5040" w:hanging="360"/>
      </w:pPr>
      <w:rPr>
        <w:rFonts w:ascii="Arial" w:hAnsi="Arial" w:hint="default"/>
      </w:rPr>
    </w:lvl>
    <w:lvl w:ilvl="7" w:tplc="C0201F52" w:tentative="1">
      <w:start w:val="1"/>
      <w:numFmt w:val="bullet"/>
      <w:lvlText w:val="•"/>
      <w:lvlJc w:val="left"/>
      <w:pPr>
        <w:tabs>
          <w:tab w:val="num" w:pos="5760"/>
        </w:tabs>
        <w:ind w:left="5760" w:hanging="360"/>
      </w:pPr>
      <w:rPr>
        <w:rFonts w:ascii="Arial" w:hAnsi="Arial" w:hint="default"/>
      </w:rPr>
    </w:lvl>
    <w:lvl w:ilvl="8" w:tplc="E244D5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5B6FE3"/>
    <w:multiLevelType w:val="hybridMultilevel"/>
    <w:tmpl w:val="3FCE373E"/>
    <w:lvl w:ilvl="0" w:tplc="3A425D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D3FB5"/>
    <w:multiLevelType w:val="hybridMultilevel"/>
    <w:tmpl w:val="A32E8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8C1F9F"/>
    <w:multiLevelType w:val="hybridMultilevel"/>
    <w:tmpl w:val="B3E02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B4D17"/>
    <w:multiLevelType w:val="hybridMultilevel"/>
    <w:tmpl w:val="6AA8129C"/>
    <w:lvl w:ilvl="0" w:tplc="5540EAD8">
      <w:start w:val="1"/>
      <w:numFmt w:val="bullet"/>
      <w:lvlText w:val="•"/>
      <w:lvlJc w:val="left"/>
      <w:pPr>
        <w:tabs>
          <w:tab w:val="num" w:pos="720"/>
        </w:tabs>
        <w:ind w:left="720" w:hanging="360"/>
      </w:pPr>
      <w:rPr>
        <w:rFonts w:ascii="Arial" w:hAnsi="Arial" w:hint="default"/>
      </w:rPr>
    </w:lvl>
    <w:lvl w:ilvl="1" w:tplc="F5CE730C" w:tentative="1">
      <w:start w:val="1"/>
      <w:numFmt w:val="bullet"/>
      <w:lvlText w:val="•"/>
      <w:lvlJc w:val="left"/>
      <w:pPr>
        <w:tabs>
          <w:tab w:val="num" w:pos="1440"/>
        </w:tabs>
        <w:ind w:left="1440" w:hanging="360"/>
      </w:pPr>
      <w:rPr>
        <w:rFonts w:ascii="Arial" w:hAnsi="Arial" w:hint="default"/>
      </w:rPr>
    </w:lvl>
    <w:lvl w:ilvl="2" w:tplc="0D68A54A" w:tentative="1">
      <w:start w:val="1"/>
      <w:numFmt w:val="bullet"/>
      <w:lvlText w:val="•"/>
      <w:lvlJc w:val="left"/>
      <w:pPr>
        <w:tabs>
          <w:tab w:val="num" w:pos="2160"/>
        </w:tabs>
        <w:ind w:left="2160" w:hanging="360"/>
      </w:pPr>
      <w:rPr>
        <w:rFonts w:ascii="Arial" w:hAnsi="Arial" w:hint="default"/>
      </w:rPr>
    </w:lvl>
    <w:lvl w:ilvl="3" w:tplc="96664F44" w:tentative="1">
      <w:start w:val="1"/>
      <w:numFmt w:val="bullet"/>
      <w:lvlText w:val="•"/>
      <w:lvlJc w:val="left"/>
      <w:pPr>
        <w:tabs>
          <w:tab w:val="num" w:pos="2880"/>
        </w:tabs>
        <w:ind w:left="2880" w:hanging="360"/>
      </w:pPr>
      <w:rPr>
        <w:rFonts w:ascii="Arial" w:hAnsi="Arial" w:hint="default"/>
      </w:rPr>
    </w:lvl>
    <w:lvl w:ilvl="4" w:tplc="4DB803DC" w:tentative="1">
      <w:start w:val="1"/>
      <w:numFmt w:val="bullet"/>
      <w:lvlText w:val="•"/>
      <w:lvlJc w:val="left"/>
      <w:pPr>
        <w:tabs>
          <w:tab w:val="num" w:pos="3600"/>
        </w:tabs>
        <w:ind w:left="3600" w:hanging="360"/>
      </w:pPr>
      <w:rPr>
        <w:rFonts w:ascii="Arial" w:hAnsi="Arial" w:hint="default"/>
      </w:rPr>
    </w:lvl>
    <w:lvl w:ilvl="5" w:tplc="76365E42" w:tentative="1">
      <w:start w:val="1"/>
      <w:numFmt w:val="bullet"/>
      <w:lvlText w:val="•"/>
      <w:lvlJc w:val="left"/>
      <w:pPr>
        <w:tabs>
          <w:tab w:val="num" w:pos="4320"/>
        </w:tabs>
        <w:ind w:left="4320" w:hanging="360"/>
      </w:pPr>
      <w:rPr>
        <w:rFonts w:ascii="Arial" w:hAnsi="Arial" w:hint="default"/>
      </w:rPr>
    </w:lvl>
    <w:lvl w:ilvl="6" w:tplc="952EAB04" w:tentative="1">
      <w:start w:val="1"/>
      <w:numFmt w:val="bullet"/>
      <w:lvlText w:val="•"/>
      <w:lvlJc w:val="left"/>
      <w:pPr>
        <w:tabs>
          <w:tab w:val="num" w:pos="5040"/>
        </w:tabs>
        <w:ind w:left="5040" w:hanging="360"/>
      </w:pPr>
      <w:rPr>
        <w:rFonts w:ascii="Arial" w:hAnsi="Arial" w:hint="default"/>
      </w:rPr>
    </w:lvl>
    <w:lvl w:ilvl="7" w:tplc="25BCFDE8" w:tentative="1">
      <w:start w:val="1"/>
      <w:numFmt w:val="bullet"/>
      <w:lvlText w:val="•"/>
      <w:lvlJc w:val="left"/>
      <w:pPr>
        <w:tabs>
          <w:tab w:val="num" w:pos="5760"/>
        </w:tabs>
        <w:ind w:left="5760" w:hanging="360"/>
      </w:pPr>
      <w:rPr>
        <w:rFonts w:ascii="Arial" w:hAnsi="Arial" w:hint="default"/>
      </w:rPr>
    </w:lvl>
    <w:lvl w:ilvl="8" w:tplc="5C56ABC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
  </w:num>
  <w:num w:numId="3">
    <w:abstractNumId w:val="2"/>
  </w:num>
  <w:num w:numId="4">
    <w:abstractNumId w:val="3"/>
  </w:num>
  <w:num w:numId="5">
    <w:abstractNumId w:val="0"/>
  </w:num>
  <w:num w:numId="6">
    <w:abstractNumId w:val="4"/>
  </w:num>
  <w:num w:numId="7">
    <w:abstractNumId w:val="24"/>
  </w:num>
  <w:num w:numId="8">
    <w:abstractNumId w:val="25"/>
  </w:num>
  <w:num w:numId="9">
    <w:abstractNumId w:val="21"/>
  </w:num>
  <w:num w:numId="10">
    <w:abstractNumId w:val="12"/>
  </w:num>
  <w:num w:numId="11">
    <w:abstractNumId w:val="9"/>
  </w:num>
  <w:num w:numId="12">
    <w:abstractNumId w:val="6"/>
  </w:num>
  <w:num w:numId="13">
    <w:abstractNumId w:val="15"/>
  </w:num>
  <w:num w:numId="14">
    <w:abstractNumId w:val="14"/>
  </w:num>
  <w:num w:numId="15">
    <w:abstractNumId w:val="23"/>
  </w:num>
  <w:num w:numId="16">
    <w:abstractNumId w:val="5"/>
  </w:num>
  <w:num w:numId="17">
    <w:abstractNumId w:val="16"/>
  </w:num>
  <w:num w:numId="18">
    <w:abstractNumId w:val="11"/>
  </w:num>
  <w:num w:numId="19">
    <w:abstractNumId w:val="8"/>
  </w:num>
  <w:num w:numId="20">
    <w:abstractNumId w:val="7"/>
  </w:num>
  <w:num w:numId="21">
    <w:abstractNumId w:val="22"/>
  </w:num>
  <w:num w:numId="22">
    <w:abstractNumId w:val="13"/>
  </w:num>
  <w:num w:numId="23">
    <w:abstractNumId w:val="20"/>
  </w:num>
  <w:num w:numId="24">
    <w:abstractNumId w:val="17"/>
  </w:num>
  <w:num w:numId="25">
    <w:abstractNumId w:val="18"/>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C7C"/>
    <w:rsid w:val="000321E4"/>
    <w:rsid w:val="000B024E"/>
    <w:rsid w:val="000E5960"/>
    <w:rsid w:val="00106099"/>
    <w:rsid w:val="002164EC"/>
    <w:rsid w:val="00216FA4"/>
    <w:rsid w:val="00262782"/>
    <w:rsid w:val="002A37BB"/>
    <w:rsid w:val="002E48F2"/>
    <w:rsid w:val="002F3A6F"/>
    <w:rsid w:val="00367598"/>
    <w:rsid w:val="00435C5E"/>
    <w:rsid w:val="00466632"/>
    <w:rsid w:val="00476A60"/>
    <w:rsid w:val="00522A37"/>
    <w:rsid w:val="005B107D"/>
    <w:rsid w:val="00604FE5"/>
    <w:rsid w:val="007302F4"/>
    <w:rsid w:val="00740C4B"/>
    <w:rsid w:val="0076569F"/>
    <w:rsid w:val="00774998"/>
    <w:rsid w:val="007A001F"/>
    <w:rsid w:val="007F4C7C"/>
    <w:rsid w:val="00810BF6"/>
    <w:rsid w:val="008438B7"/>
    <w:rsid w:val="00862E2B"/>
    <w:rsid w:val="008774DC"/>
    <w:rsid w:val="008F0814"/>
    <w:rsid w:val="00916153"/>
    <w:rsid w:val="009C0216"/>
    <w:rsid w:val="00A23710"/>
    <w:rsid w:val="00A36913"/>
    <w:rsid w:val="00A815D1"/>
    <w:rsid w:val="00A8342F"/>
    <w:rsid w:val="00A93418"/>
    <w:rsid w:val="00AA76D0"/>
    <w:rsid w:val="00B8369D"/>
    <w:rsid w:val="00C90B60"/>
    <w:rsid w:val="00CA1EAB"/>
    <w:rsid w:val="00CA7F33"/>
    <w:rsid w:val="00CC3674"/>
    <w:rsid w:val="00CD5E21"/>
    <w:rsid w:val="00CE113A"/>
    <w:rsid w:val="00E50F36"/>
    <w:rsid w:val="00E512F0"/>
    <w:rsid w:val="00E82E52"/>
    <w:rsid w:val="00EC2BBA"/>
    <w:rsid w:val="00ED19FC"/>
    <w:rsid w:val="00F02893"/>
    <w:rsid w:val="00F06B70"/>
    <w:rsid w:val="00F14395"/>
    <w:rsid w:val="00F82999"/>
    <w:rsid w:val="00F91735"/>
    <w:rsid w:val="00FB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9AF95"/>
  <w14:defaultImageDpi w14:val="300"/>
  <w15:docId w15:val="{ADAF9CFB-B1AD-41F7-9129-1631B117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7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A37BB"/>
    <w:pPr>
      <w:numPr>
        <w:numId w:val="1"/>
      </w:numPr>
    </w:pPr>
  </w:style>
  <w:style w:type="paragraph" w:styleId="BodyText">
    <w:name w:val="Body Text"/>
    <w:basedOn w:val="Normal"/>
    <w:link w:val="BodyTextChar"/>
    <w:rsid w:val="007F4C7C"/>
    <w:pPr>
      <w:spacing w:line="335" w:lineRule="atLeast"/>
      <w:ind w:firstLine="360"/>
      <w:jc w:val="both"/>
    </w:pPr>
    <w:rPr>
      <w:rFonts w:ascii="NewCenturySchlbk" w:hAnsi="NewCenturySchlbk"/>
      <w:color w:val="000000"/>
      <w:sz w:val="22"/>
      <w:szCs w:val="20"/>
    </w:rPr>
  </w:style>
  <w:style w:type="character" w:customStyle="1" w:styleId="BodyTextChar">
    <w:name w:val="Body Text Char"/>
    <w:basedOn w:val="DefaultParagraphFont"/>
    <w:link w:val="BodyText"/>
    <w:rsid w:val="007F4C7C"/>
    <w:rPr>
      <w:rFonts w:ascii="NewCenturySchlbk" w:eastAsia="Times New Roman" w:hAnsi="NewCenturySchlbk" w:cs="Times New Roman"/>
      <w:color w:val="000000"/>
      <w:sz w:val="22"/>
      <w:szCs w:val="20"/>
    </w:rPr>
  </w:style>
  <w:style w:type="paragraph" w:styleId="BodyTextIndent">
    <w:name w:val="Body Text Indent"/>
    <w:basedOn w:val="Normal"/>
    <w:link w:val="BodyTextIndentChar"/>
    <w:rsid w:val="007F4C7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BernhardMod BT" w:hAnsi="BernhardMod BT"/>
      <w:szCs w:val="20"/>
    </w:rPr>
  </w:style>
  <w:style w:type="character" w:customStyle="1" w:styleId="BodyTextIndentChar">
    <w:name w:val="Body Text Indent Char"/>
    <w:basedOn w:val="DefaultParagraphFont"/>
    <w:link w:val="BodyTextIndent"/>
    <w:rsid w:val="007F4C7C"/>
    <w:rPr>
      <w:rFonts w:ascii="BernhardMod BT" w:eastAsia="Times New Roman" w:hAnsi="BernhardMod BT" w:cs="Times New Roman"/>
      <w:szCs w:val="20"/>
    </w:rPr>
  </w:style>
  <w:style w:type="paragraph" w:styleId="Title">
    <w:name w:val="Title"/>
    <w:basedOn w:val="Normal"/>
    <w:link w:val="TitleChar"/>
    <w:qFormat/>
    <w:rsid w:val="007F4C7C"/>
    <w:pPr>
      <w:jc w:val="center"/>
    </w:pPr>
    <w:rPr>
      <w:rFonts w:ascii="BernhardMod BT" w:hAnsi="BernhardMod BT"/>
      <w:b/>
      <w:sz w:val="28"/>
      <w:szCs w:val="20"/>
    </w:rPr>
  </w:style>
  <w:style w:type="character" w:customStyle="1" w:styleId="TitleChar">
    <w:name w:val="Title Char"/>
    <w:basedOn w:val="DefaultParagraphFont"/>
    <w:link w:val="Title"/>
    <w:rsid w:val="007F4C7C"/>
    <w:rPr>
      <w:rFonts w:ascii="BernhardMod BT" w:eastAsia="Times New Roman" w:hAnsi="BernhardMod BT" w:cs="Times New Roman"/>
      <w:b/>
      <w:sz w:val="28"/>
      <w:szCs w:val="20"/>
    </w:rPr>
  </w:style>
  <w:style w:type="paragraph" w:customStyle="1" w:styleId="BodyTextNI">
    <w:name w:val="Body Text NI"/>
    <w:basedOn w:val="Normal"/>
    <w:rsid w:val="007F4C7C"/>
    <w:pPr>
      <w:spacing w:line="320" w:lineRule="atLeast"/>
    </w:pPr>
    <w:rPr>
      <w:rFonts w:ascii="NewCenturySchlbk" w:hAnsi="NewCenturySchlbk"/>
      <w:color w:val="000000"/>
      <w:sz w:val="22"/>
      <w:szCs w:val="20"/>
    </w:rPr>
  </w:style>
  <w:style w:type="paragraph" w:customStyle="1" w:styleId="AHead">
    <w:name w:val="A Head"/>
    <w:rsid w:val="007F4C7C"/>
    <w:pPr>
      <w:spacing w:before="240" w:after="120"/>
    </w:pPr>
    <w:rPr>
      <w:rFonts w:ascii="BernhardMod BT" w:eastAsia="Times New Roman" w:hAnsi="BernhardMod BT" w:cs="Times New Roman"/>
      <w:b/>
      <w:color w:val="0000FF"/>
      <w:sz w:val="28"/>
      <w:szCs w:val="20"/>
    </w:rPr>
  </w:style>
  <w:style w:type="paragraph" w:customStyle="1" w:styleId="UnitTitle">
    <w:name w:val="Unit Title"/>
    <w:next w:val="BodyText"/>
    <w:rsid w:val="007F4C7C"/>
    <w:pPr>
      <w:spacing w:after="120"/>
    </w:pPr>
    <w:rPr>
      <w:rFonts w:ascii="Helvetica" w:eastAsia="Times New Roman" w:hAnsi="Helvetica" w:cs="Times New Roman"/>
      <w:color w:val="000000"/>
      <w:sz w:val="60"/>
      <w:szCs w:val="20"/>
    </w:rPr>
  </w:style>
  <w:style w:type="paragraph" w:customStyle="1" w:styleId="BHead">
    <w:name w:val="B Head"/>
    <w:rsid w:val="007F4C7C"/>
    <w:pPr>
      <w:widowControl w:val="0"/>
      <w:tabs>
        <w:tab w:val="left" w:pos="-720"/>
      </w:tabs>
      <w:spacing w:before="240" w:after="60"/>
    </w:pPr>
    <w:rPr>
      <w:rFonts w:ascii="Helvetica" w:eastAsia="Times New Roman" w:hAnsi="Helvetica" w:cs="Times New Roman"/>
      <w:b/>
      <w:color w:val="000000"/>
      <w:spacing w:val="-3"/>
      <w:szCs w:val="20"/>
    </w:rPr>
  </w:style>
  <w:style w:type="character" w:styleId="Hyperlink">
    <w:name w:val="Hyperlink"/>
    <w:uiPriority w:val="99"/>
    <w:unhideWhenUsed/>
    <w:rsid w:val="007F4C7C"/>
    <w:rPr>
      <w:color w:val="0000FF"/>
      <w:u w:val="single"/>
    </w:rPr>
  </w:style>
  <w:style w:type="paragraph" w:styleId="BalloonText">
    <w:name w:val="Balloon Text"/>
    <w:basedOn w:val="Normal"/>
    <w:link w:val="BalloonTextChar"/>
    <w:uiPriority w:val="99"/>
    <w:semiHidden/>
    <w:unhideWhenUsed/>
    <w:rsid w:val="007F4C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4C7C"/>
    <w:rPr>
      <w:rFonts w:ascii="Lucida Grande" w:eastAsia="Times New Roman" w:hAnsi="Lucida Grande" w:cs="Lucida Grande"/>
      <w:sz w:val="18"/>
      <w:szCs w:val="18"/>
    </w:rPr>
  </w:style>
  <w:style w:type="paragraph" w:styleId="ListParagraph">
    <w:name w:val="List Paragraph"/>
    <w:basedOn w:val="Normal"/>
    <w:uiPriority w:val="34"/>
    <w:qFormat/>
    <w:rsid w:val="00E50F36"/>
    <w:pPr>
      <w:ind w:left="720"/>
      <w:contextualSpacing/>
    </w:pPr>
  </w:style>
  <w:style w:type="table" w:styleId="TableGrid">
    <w:name w:val="Table Grid"/>
    <w:basedOn w:val="TableNormal"/>
    <w:uiPriority w:val="59"/>
    <w:rsid w:val="00CA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34</Pages>
  <Words>4563</Words>
  <Characters>26014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Mulawarman University</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Sunardi Mappiasse</dc:creator>
  <cp:keywords/>
  <dc:description/>
  <cp:lastModifiedBy>Satyawati Surya</cp:lastModifiedBy>
  <cp:revision>16</cp:revision>
  <dcterms:created xsi:type="dcterms:W3CDTF">2016-02-03T03:42:00Z</dcterms:created>
  <dcterms:modified xsi:type="dcterms:W3CDTF">2021-12-25T09:04:00Z</dcterms:modified>
</cp:coreProperties>
</file>